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63e7" w14:textId="a2c6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13 декабря 2010 года N 30/2 "Об областном бюджете Северо-Казахстанской области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26 сентября 2011 года N 38/2. Зарегистрировано Департаментом юстиции Северо-Казахстанской области 14 октября 2011 года N 1785. Утратило силу - решением маслихата Северо-Казахстанской области от 24 февраля 2012 года N 2/12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Северо-Казахстанской области от 24.02.2012 N 2/12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тридцатой сессии IV созыва от 13 декабря 2010 года № 30/2 «Об областном бюджете Северо-Казахстанской области на 2011-2013 годы» (зарегистрировано в Реестре государственной регистрации 18 января 2011 года № 1769, опубликовано в газетах «Солтүстік Қазақстан» от 25 января 2011 года, «Северный Казахстан» от 25 января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76 792 902,1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9 169 977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612 485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67 010 440,1 тысячи тенге;»;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«2) затраты – 77 133 274,6 тысячи тенге;»;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 Предусмотреть расходы областного бюджета за счет свободных остатков бюджетных средств, сложившихся на начало финансового года и возврата целевых трансфертов республиканского и областного бюджетов, согласно приложению 5.»;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Утвердить резерв местного исполнительного органа области на 2011 год в сумме 500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5 к указанному решению изложить в новой редакции согласно приложениям 1, 2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XXXVIII сессии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Кашенцева                               К. Едресов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2011 года № 38/2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30/2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833"/>
        <w:gridCol w:w="7113"/>
        <w:gridCol w:w="25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76 792 902,1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9 169 977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8 098 126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8 098 126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1 071 851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1 071 851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612 485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61 996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35 596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3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466 942</w:t>
            </w:r>
          </w:p>
        </w:tc>
      </w:tr>
      <w:tr>
        <w:trPr>
          <w:trHeight w:val="15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466 942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63 547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67 010 440,1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66 724 695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66 724 695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77 133 274,6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918 123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462 320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317 434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95 128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263 622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83 245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109 919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104 810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33 815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63 406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63 406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3 397 439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3 397 439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2 885 763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352 940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17 818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10 325 707,4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116 017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60 972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918 340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754 872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163 468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7 180 374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1 143 944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431 605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102 365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91 252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112 524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2 350 260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831 019</w:t>
            </w:r>
          </w:p>
        </w:tc>
      </w:tr>
      <w:tr>
        <w:trPr>
          <w:trHeight w:val="13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202 457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79 745</w:t>
            </w:r>
          </w:p>
        </w:tc>
      </w:tr>
      <w:tr>
        <w:trPr>
          <w:trHeight w:val="13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195 839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13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361 115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205 017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682 615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2 074 781,4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2 019 781,4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12 625 734,7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12 437 449,7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81 580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248 671,7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114 192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30 070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2 745 239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5 439 089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559 628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36 494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651 186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76 349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360 148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298 361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73 651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179 567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234 459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1 154 080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188 285,0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2 873 733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2 193 423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74 348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56 387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716 660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172 058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19 631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164 397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671 555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643 351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28 204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5 146 857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2 368 191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1 159 366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263 925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2 778 666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31 139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1 956 690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309 890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159 114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320 166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1 928 524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147 772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461 463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54 943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369 731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729 007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119 447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366 489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96 059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393 431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301 599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59 238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31 217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10 587 778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580 887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58 613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506 988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7 300 684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384 897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27 420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1 036 845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613 903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934 401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1 105 866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2 776 512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</w:t>
            </w:r>
          </w:p>
        </w:tc>
      </w:tr>
      <w:tr>
        <w:trPr>
          <w:trHeight w:val="15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87 309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72 416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2 675 252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131 663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2 543 589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1 477 385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26 744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1 436 102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39 857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1 394 508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2 479 717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2 479 717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40 261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718 191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1 491 457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202 945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1 545 553,7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111 072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района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111 072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769 734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599 080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664 247,7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664 247,7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23 763 316,8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23 763 316,8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22 569 861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755 120,5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184,3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338 151</w:t>
            </w:r>
          </w:p>
        </w:tc>
      </w:tr>
      <w:tr>
        <w:trPr>
          <w:trHeight w:val="18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2 189 607,6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484 263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506 318,1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-3 283 980,1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3 283 980,1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2 695 926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298 068,1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сентября 2011 года № 38/2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№ 30/2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2011 года, и возврат целевых трансфертов республиканского и областного бюджетов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33"/>
        <w:gridCol w:w="713"/>
        <w:gridCol w:w="733"/>
        <w:gridCol w:w="6738"/>
        <w:gridCol w:w="1995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Доходы: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270 200,7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6 385,1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5 856,2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7 486,1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42 341,0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24 003,0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30 067,7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6 229,9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32 331,7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8 314,0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4 947,9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15 942,3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4 189,3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81 890,5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12 234,4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194,6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3 036,1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5 258,8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районных (городских) бюджетов на компенсацию потерь областного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из бюджетов районов (городов областного значения) неиспользованных бюджетных кредитов, выданных из областного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1 214 618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141 575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141 575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детского сада на 90 мест в с.Кулыколь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Горьковской средней школы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52 572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капитального ремонта детских садов в селе Покровка и селе Николаевка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капитального ремонта детского сада "Айнагуль" в с.Пресновка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М.Жумабаева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30 606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капитального ремонта детского сада "Балапан" в с.Карагога района М.Жумабаева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Дому творчества школьников в г. Булаево района М.Жумабаева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наружного фасада и частичной замены окон Зеленогайской средней школы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автомашины Газель для Кайратской средней школы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8 317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средней школы им.Ахметбекова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108 489,4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108 489,4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102 817,7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городе Петропавловске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102 817,7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5 671,7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240 мест в селе Кирилловка Айыртауского района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5 671,7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145 809,0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145 809,0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145 809,0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межрайонного противотуберкулезного диспансера на 100 коек с поликлиникой на 90 посещений в смену в селе Новоишимское района имени Габита Мусрепова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145 809,0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21 346,7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21 346,7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21 346,7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755 120,9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755 120,5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