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230b" w14:textId="acf2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Северо-Казахстанской области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8 декабря 2011 года N 40/1. Зарегистрировано Департаментом юстиции Северо-Казахстанской области 6 января 2012 года N 1791. Утратило силу (письмо маслихата  Северо-Казахстанской области от 10 апреля 2013 года N 01.20/126)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  Северо-Казахстанской области от 10.04.2013 N 01.20/126)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Северо-Казахстанской области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87 895 691,5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10 180 395,5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588 140,7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77 127 155,3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89 085 696,4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2 008 038,8 тысячи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2 768 507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760 468,2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716 900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717 500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- 3 914 943,7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3 914 943,7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Северо-Казахстанской области от 27.12.2012 </w:t>
      </w:r>
      <w:r>
        <w:rPr>
          <w:rFonts w:ascii="Times New Roman"/>
          <w:b w:val="false"/>
          <w:i w:val="false"/>
          <w:color w:val="000000"/>
          <w:sz w:val="28"/>
        </w:rPr>
        <w:t>N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областного бюджета на 2012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налога, за исключением поступлений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использование природных и других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нормативы распределения доходов по индивидуальному подоходному налогу с доходов, облагаемых и не облагаемых у источника выплаты – 100 процентов в областной бюджет; по индивидуальному подоходному налогу с физических лиц, осуществляющих деятельность по разовым талонам, социальному налогу – 100 процентов в бюджеты районов и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областного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собственности, являющихся собственностью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областного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погашения бюджетных кредитов, выданных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финансовых активов внутри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областного бюджета бюджетам районов и города Петропавловска на 2012 год в общей сумме 25 166 095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Айыртаускому – 2 444 339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Акжарскому – 1 403 437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Аккайынскому – 1 411 163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Есильскому – 1 878 710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Жамбылскому – 2 019 305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– 2 183 188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Кызылжарскому – 2 167 025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Мамлютскому – 1 476 982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Габита Мусрепова – 2 198 206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Тайыншинскому – 2 339 159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Тимирязевскому – 1 159 502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Уалихановскому – 1 516 861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 акына – 1 543 113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Петропавловску – 1 425 105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местных бюджетов на 2012 год не подлежат секвестру местные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областном бюджете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55 308 тыс. тенге - на содержание, материально-техническое оснащение дополнительной штатной численности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2 389 тыс. тенге - на содержание и материально-техническое оснащение центра временного размещения оралманов и центра адаптации и интеграции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8 028 тыс. тенге - на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2 725 тыс. тенге - на содержание штатной численности, осуществляющей обслуживание режимных стратегических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5)1 480 тыс. тенге - на увеличение размера доплаты за квалификационную категорию учителям школ-интернатов для одаренных в спорте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203 476 тыс. тенге - на проведение противоэпизоотических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477 137 тыс. тенге - на поддержку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1 131 382 тыс. тенге - на поддержку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1 394 061 тыс. тенге - на субсидирование повышения продуктивности и качества продукции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78 782 тыс. тенге -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461 771 тыс. тенге - на формирование региональных стабилизационных фондов продовольственных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62 949 тыс. тенге - на предоставление специальных социальных услуг,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42 461 тыс.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3 524 тыс. тенге – на размещение государственного социального заказа в неправительственном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16 964 тыс. тенге – на развитие сети отделений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977 368 тыс. тенге - на капитальный и средний ремонт автомобильных дорог областного, районного значения и улиц городов;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1 195 694 тыс. тенге -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239 747 тыс. тенге - на реализацию Государственной программы развития образования в Республике Казахстан на 2011-2020 годы,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200 606 тыс.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39 141 тыс.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163 977 тыс. тенге -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125 000 тыс. тенге - на обновление и переоборудование учебно-производительных мастерских, лабораторий учебных заведений технического и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405 404 тыс. тенге - на увеличение размера доплаты за квалификационную категорию учителям школ и воспитателям дошкольных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47 802 тыс. тенге –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11 293 тыс. тенге – на повышение оплаты труда учителям, прошедшим повышение квалификации по учебным программам АОО "Назарбаев Интеллектуальные школы";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4 555 784 тыс. тенге - на обеспечение и расширение гарантированного объема бесплатной медицинской помощи,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2 693 647 тыс. тенге - на обеспечение и расширение гарантированного объема бесплатной медицинской помощи, финансируемых за счет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1 862 137 тыс. тенге - на закуп лекарственных средств, вакцин и других иммунобиологических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586 218 тыс. тенге - на материально-техническое оснащение медицинских организаций здравоохранения на местном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35 187 тыс. тенге - на оказание жилищной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1 233 482 тыс.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505 367 тыс. тенге – на поддержку частного предпринимательства в регионах в рамках программы «Дорожная карта бизнеса – 2020»;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2 440 001 тыс. тенге - на реализацию мероприятий в рамках Программы занятости 2020,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– всего 1 397 378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подготовка, переподготовка и повышение квалификации кадров – 466 313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143 546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 – 21 910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15 093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161 271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138 077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сельских населенных пунктов – 451 168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- 1 042 623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служебного жилища – 827 623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приобретение инженерно-коммуникационной инфраструктуры в рамках повышения мобильности трудовых ресурсов – 210 000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недостающей инженерно-коммуникационной инфраструктуры в рамках содействия развитию предпринимательства на селе – 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45 886 тыс. тенге – на реализацию мер по содействию экономическому развитию регионов в рамках Программы «Развитие регионов»;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452 185 тыс.тенге – на развитие системы водоснабжения и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236 241 тыс. тенге – на развитие 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1 488 526 тыс. тенге – на развитие системы водоснабжения в сельских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1 052 485 тыс. тенге – на развитие транспортной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423 061 тыс. тенге - на развитие индустриальной инфраструктуры в рамках программы «Дорожная карта бизнеса – 2020»;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1 290 000 тыс. тенге – на проектирование, развитие, обустройство и (или) приобретение инженерно-коммуникационной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1 688 000 тыс. тенге – на проектирование, строительство и (или) приобретение жилья государственного коммунального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312 500 тыс. тенге – на увеличение уставных капиталов специализированных региональных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40 017 тыс. тенге – на организацию и проведение идентификации сельскохозяйственных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1 586 773 тыс. тенге – на строительство объектов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960 000 тыс. тенге - на развитие инженерной инфраструктуры в рамках Программы «Развитие регионов»;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1 569 тыс. тенге - на реализацию социальных проектов по профилактике ВИЧ-инфекции среди лиц находящихся и освободившихся из мест лишения свободы.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2012-2014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Северо-Казахстанской области от 30.11.2012 </w:t>
      </w:r>
      <w:r>
        <w:rPr>
          <w:rFonts w:ascii="Times New Roman"/>
          <w:b w:val="false"/>
          <w:i w:val="false"/>
          <w:color w:val="000000"/>
          <w:sz w:val="28"/>
        </w:rPr>
        <w:t>N 9/1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Северо-Казахстанской области от 27.12.2012 </w:t>
      </w:r>
      <w:r>
        <w:rPr>
          <w:rFonts w:ascii="Times New Roman"/>
          <w:b w:val="false"/>
          <w:i w:val="false"/>
          <w:color w:val="000000"/>
          <w:sz w:val="28"/>
        </w:rPr>
        <w:t>N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2012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385 601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 - 500 000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содействие развитию предпринимательства на селе в рамках Программы занятости 2020 – 600 000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– 1 100 000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2012-2014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маслихата Северо-Казахстанской области от 03.04.2012 </w:t>
      </w:r>
      <w:r>
        <w:rPr>
          <w:rFonts w:ascii="Times New Roman"/>
          <w:b w:val="false"/>
          <w:i w:val="false"/>
          <w:color w:val="000000"/>
          <w:sz w:val="28"/>
        </w:rPr>
        <w:t>N 3/1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Северо-Казахстанской области от 30.11.2012 </w:t>
      </w:r>
      <w:r>
        <w:rPr>
          <w:rFonts w:ascii="Times New Roman"/>
          <w:b w:val="false"/>
          <w:i w:val="false"/>
          <w:color w:val="000000"/>
          <w:sz w:val="28"/>
        </w:rPr>
        <w:t>N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трансферты в республиканский бюджет в связи с передачей: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функций и полномочий по проведению государственного технического осмотра транспортных средств в сумме 2 389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специального назначения «Арлан» в сумме 38 484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полномочий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государственного архитектурно-строительного контроля и лицензирования в сумме 34 500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повышения квалификации педагогических работников в сумме 97 648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деятельности центров обслуживания населения в сумме 478 245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области о реализации решения маслихата об областном бюджете на 2012-2014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2012 год трансферты из бюджетов районов и города Петропавловска в связи с упразднением ревизионных комиссий маслихатов.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области о реализации решения маслихата об областном бюджете на 2012-2014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2012 год целевые трансферты и кредиты бюджетам районов и города Петропавловска в сумме 3 018 167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области о реализации решения маслихата об областном бюджете на 2012-2014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расходы областного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2011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Северо-Казахстанской области от 29.10.2012 </w:t>
      </w:r>
      <w:r>
        <w:rPr>
          <w:rFonts w:ascii="Times New Roman"/>
          <w:b w:val="false"/>
          <w:i w:val="false"/>
          <w:color w:val="000000"/>
          <w:sz w:val="28"/>
        </w:rPr>
        <w:t>N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Северо-Казахстанской области на 2012 год в сумме 4 499,1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Северо-Казахстанской области от 29.10.2012 </w:t>
      </w:r>
      <w:r>
        <w:rPr>
          <w:rFonts w:ascii="Times New Roman"/>
          <w:b w:val="false"/>
          <w:i w:val="false"/>
          <w:color w:val="000000"/>
          <w:sz w:val="28"/>
        </w:rPr>
        <w:t>N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 с 1 января 2012 года месячный размер денежной компенсации сотрудникам правоохранительных органов на содержание жилища и оплату коммунальных услуг в сумме 3 739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здравоохранения,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 в расходах бюджетов районов выплаты на 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Установить лимит долга местного исполнительного органа на 2012 год 5 453 986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ХХХХ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Кусемисов                                К. Едресов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40/1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Северо-Казахстанской области от 27.12.2012 </w:t>
      </w:r>
      <w:r>
        <w:rPr>
          <w:rFonts w:ascii="Times New Roman"/>
          <w:b w:val="false"/>
          <w:i w:val="false"/>
          <w:color w:val="ff0000"/>
          <w:sz w:val="28"/>
        </w:rPr>
        <w:t>N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773"/>
        <w:gridCol w:w="7873"/>
        <w:gridCol w:w="25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87 895 691,5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10 180 395,5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8 992 649,5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8 992 649,5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1 187 746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1 187 746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588 140,7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60 599,2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17 869,2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30 003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30 003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481 651</w:t>
            </w:r>
          </w:p>
        </w:tc>
      </w:tr>
      <w:tr>
        <w:trPr>
          <w:trHeight w:val="13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481 651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15 887,5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15 887,5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77 127 155,3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430 757,3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430 757,3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76 696 398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76 696 398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89 085 696,4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921 880,6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474 899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437 710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113 316,6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106 655,3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4 370,6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108 707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174 838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87 885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87 885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3 621 377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3 621 377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3 268 052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167 413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55 308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9 420 362,4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123 338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1 015 040,5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828 616,3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186 424,2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7 553 167,4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92 628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1 129 042,3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42 289,6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469 263,3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111 204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124 240,4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13 951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2 415 816,1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1 195 694</w:t>
            </w:r>
          </w:p>
        </w:tc>
      </w:tr>
      <w:tr>
        <w:trPr>
          <w:trHeight w:val="12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163 977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39 141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364 082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47 802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200 606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466 313</w:t>
            </w:r>
          </w:p>
        </w:tc>
      </w:tr>
      <w:tr>
        <w:trPr>
          <w:trHeight w:val="12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137 101,7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372 845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689 351,5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234 037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455 314,5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17 844 890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16 232 885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100 663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373 899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135 593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85 067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23 468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2 661 044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6 307 586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747 264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43 668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503 919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179 108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405 456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117 814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355 024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470 652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29 498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1 395 109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338 362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1 675 473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1 612 005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1 612 005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3 268 461,6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2 483 440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86 482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45 045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802 081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185 485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457 987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763 111,6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727 104,2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36 007,4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8 071 736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39 312,7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39 312,7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69 810,7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оказание жилищной помощи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34 623,7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201 360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201 360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161 318,6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161 318,6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6 160 988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1 688 000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379 553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1 488 526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147 286</w:t>
            </w:r>
          </w:p>
        </w:tc>
      </w:tr>
      <w:tr>
        <w:trPr>
          <w:trHeight w:val="13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1 037 623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1 438 946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жилищно-коммунального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141 741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349 570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2 305 629,5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168 124,8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41 644,2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628 460,5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67 364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401 294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121 161,5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810 896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59 696,3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152 635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411 512,2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93 586,3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32 612,2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430 541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82 985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332 480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129 954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10 723 517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84 608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659 441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500 616,9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53 727,1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8 284 215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477 137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1 384 300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1 407 669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1 394 061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13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идентицикации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64 617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58 286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461 771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461 771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1 233 482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1 233 482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478 553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456 980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2 884 297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2 884 297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1 089 785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1 712 568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2 046 367,1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4 499,1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586 455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468 885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1 409 527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449 527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486,6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27 410 253,6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27 410 253,6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25 166 095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1 492 892,6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651 266</w:t>
            </w:r>
          </w:p>
        </w:tc>
      </w:tr>
      <w:tr>
        <w:trPr>
          <w:trHeight w:val="18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2 008 038,8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2 768 507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385 601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385 601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385 601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760 468,2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760 468,2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742 660,3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716 900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717 500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717 500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-3 914 943,7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3 914 943,7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2 585 601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2 585 601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2 585 601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329 682,2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329 682,2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311 874,3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40/1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53"/>
        <w:gridCol w:w="1413"/>
        <w:gridCol w:w="5993"/>
        <w:gridCol w:w="223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60 695 008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9 462 183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8 310 974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8 310 974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1 151 209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1 151 209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413 085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13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</w:p>
        </w:tc>
      </w:tr>
      <w:tr>
        <w:trPr>
          <w:trHeight w:val="16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50 819 740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50 819 740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50 819 740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60 695 658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687 065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382 654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382 654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110 211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105 435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144 156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144 156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71 674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71 674</w:t>
            </w:r>
          </w:p>
        </w:tc>
      </w:tr>
      <w:tr>
        <w:trPr>
          <w:trHeight w:val="10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19 758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26 249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3 368 605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3 368 605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3 185 538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13 928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58 687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5 617 357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68 566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44 354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984 728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804 333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180 395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4 460 265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84 803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1 198 782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7 757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областных государственных учреждений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458 630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92 172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130 259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2 355 618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10 598 985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10 598 985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283 215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127 232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19 894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10 191</w:t>
            </w:r>
          </w:p>
        </w:tc>
      </w:tr>
      <w:tr>
        <w:trPr>
          <w:trHeight w:val="11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2 779 658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5 423 340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619 364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40 998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745 543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25 173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133 530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100 962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140 790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27 397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2 363 130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1 633 762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83 652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343 611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146 754</w:t>
            </w:r>
          </w:p>
        </w:tc>
      </w:tr>
      <w:tr>
        <w:trPr>
          <w:trHeight w:val="11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41 492</w:t>
            </w:r>
          </w:p>
        </w:tc>
      </w:tr>
      <w:tr>
        <w:trPr>
          <w:trHeight w:val="9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816 209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28 220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173 824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729 368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693 143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35 055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35 055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1 781 691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157 241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142 539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517 457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61 365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416 643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690 323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47 984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382 066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101 439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341 751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83 237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247 981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74 919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33 532</w:t>
            </w:r>
          </w:p>
        </w:tc>
      </w:tr>
      <w:tr>
        <w:trPr>
          <w:trHeight w:val="10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5 104 447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34 734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34 734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617 288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532 469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4 452 425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1 318 613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16 914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16 914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654 677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654 677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606 234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4 806 720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67 296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61 644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225 550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225 550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4 513 874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4 513 874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25 545 191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25 545 191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24 984 921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560 270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-329 352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329 352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329 352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329 352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329 352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-329 352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329 352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329 352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329 352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40/1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53"/>
        <w:gridCol w:w="1413"/>
        <w:gridCol w:w="5973"/>
        <w:gridCol w:w="239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68 166 737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9 744 547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8 526 232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8 526 232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1 218 315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1 218 315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474 257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3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421 528</w:t>
            </w:r>
          </w:p>
        </w:tc>
      </w:tr>
      <w:tr>
        <w:trPr>
          <w:trHeight w:val="16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421 528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57 947 933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57 947 933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57 947 933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68 167 437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718 443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400 065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400 065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115 342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110 232</w:t>
            </w:r>
          </w:p>
        </w:tc>
      </w:tr>
      <w:tr>
        <w:trPr>
          <w:trHeight w:val="9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150 715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150 715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74 692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74 692</w:t>
            </w:r>
          </w:p>
        </w:tc>
      </w:tr>
      <w:tr>
        <w:trPr>
          <w:trHeight w:val="10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26 842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3 505 698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3 505 698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3 222 732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166 314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59 147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5 789 997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136 771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69 422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47 459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1 005 458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820 384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185 074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4 606 443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1 194 634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областных государственных учреждений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468 400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120 037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131 643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2 576 878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10 861 555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10 861 555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100 054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292 871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128 888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10 904</w:t>
            </w:r>
          </w:p>
        </w:tc>
      </w:tr>
      <w:tr>
        <w:trPr>
          <w:trHeight w:val="11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2 842 594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5 472 925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628 643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41 380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797 731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142 877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108 029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150 645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42 628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2 449 197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1 705 475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87 458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358 402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157 027</w:t>
            </w:r>
          </w:p>
        </w:tc>
      </w:tr>
      <w:tr>
        <w:trPr>
          <w:trHeight w:val="11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42 579</w:t>
            </w:r>
          </w:p>
        </w:tc>
      </w:tr>
      <w:tr>
        <w:trPr>
          <w:trHeight w:val="10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851 383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28 809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179 817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743 722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707 482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36 650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1 872 788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164 280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148 909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547 541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65 660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440 519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718 763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403 863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363 634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87 024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265 340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78 570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35 300</w:t>
            </w:r>
          </w:p>
        </w:tc>
      </w:tr>
      <w:tr>
        <w:trPr>
          <w:trHeight w:val="10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5 424 395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36 314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36 314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626 018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537 605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4 762 063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1 410 916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3 259 768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46 156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699 317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699 317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648 670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10 845 787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70 497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241 339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241 339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10 533 951</w:t>
            </w:r>
          </w:p>
        </w:tc>
      </w:tr>
      <w:tr>
        <w:trPr>
          <w:trHeight w:val="13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10 533 951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25 825 078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25 825 078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25 723 425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101 653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-541 352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541 352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541 352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541 352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541 352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-541 352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541 352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541 352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541 352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40/1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3"/>
      </w:tblGrid>
      <w:tr>
        <w:trPr>
          <w:trHeight w:val="255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525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15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825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</w:tr>
      <w:tr>
        <w:trPr>
          <w:trHeight w:val="525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55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55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780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255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55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55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55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780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525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615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285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615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0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525" w:hRule="atLeast"/>
        </w:trPr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40/1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1 января 2012 года, и возврата целевых трансфертов республиканского и областного бюджетов, недоиспользованных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5 в соответствии с  решением маслихата Северо-Казахстанской области от 24.02.2012 </w:t>
      </w:r>
      <w:r>
        <w:rPr>
          <w:rFonts w:ascii="Times New Roman"/>
          <w:b w:val="false"/>
          <w:i w:val="false"/>
          <w:color w:val="ff0000"/>
          <w:sz w:val="28"/>
        </w:rPr>
        <w:t>N 2/1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Северо-Казахстанской области от 27.12.2012 </w:t>
      </w:r>
      <w:r>
        <w:rPr>
          <w:rFonts w:ascii="Times New Roman"/>
          <w:b w:val="false"/>
          <w:i w:val="false"/>
          <w:color w:val="ff0000"/>
          <w:sz w:val="28"/>
        </w:rPr>
        <w:t>N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673"/>
        <w:gridCol w:w="733"/>
        <w:gridCol w:w="7113"/>
        <w:gridCol w:w="241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393 103,3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393 103,3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393 103,3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393 103,3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176 688,9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13 018,2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22 744,5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48 603,6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216 414,4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49 278,9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2 058 547,7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зданий для размещения детских садов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городе Петропавловске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188 808,5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240 мест в с. Кирилловка Айыртауского района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2 346,8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90 мест в с. Тау-Агаш Есильского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средней школы на 90 мест в с. Горный Есильского района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школы на 300 мест в г. Мамлютка Мамлютского района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врачебной амбулатории в с.Бостандык Акжарского района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врачебной амбулатории в с.Аккудук Тайыншинского района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врачебной амбулатории в с.Степное Тимирязевского района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врачебной амбулатории в с.Чистовское района Магжана Жумабаева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ипотечного 126-ти квартирного дома по ул.Юбилейная-Семашко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и капитальный ремонт дорог улиц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1 492 892,6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1 492 892,6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2 058 547,7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