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dba7" w14:textId="63dd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23 декабря 2011 года N 40/4. Зарегистрировано Департаментом юстиции Северо-Казахстанской области 19 января 2012 года N 1792.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 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10 декабря 2008 года № 99-ІҮ и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№ 481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пользование водными ресурсами поверхностных источников бассейна реки Ишим по Северо-Казахстанской области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 сессии областного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Кусемисов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г. № 40/4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платы за пользование водными ресурсами поверхностных источников бассейна реки Ишим по Северо-Казахстанской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889"/>
        <w:gridCol w:w="2115"/>
        <w:gridCol w:w="1364"/>
        <w:gridCol w:w="1386"/>
        <w:gridCol w:w="1496"/>
        <w:gridCol w:w="1918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гр5*гр6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плуатационные и 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216.78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231.95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61.57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65.88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61.57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65.88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156.49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167.44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кВт.час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