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e47" w14:textId="8590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Северо-Казахстанского областного и Петропавловского городского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ноября 2011 года N 1721. Зарегистрировано Департаментом юстиции Северо-Казахстанской области 2 декабря 2011 года N 13-1-206. Утратило силу - постановлением акимата города Петропавловска Северо-Казахстанской области от 8 июня 2012 года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08.06.2012 N 1037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городе Петропавловске места для размещения агитационных печатных материалов кандидатов в депутаты Мажилиса Парламента Республики Казахстан, Северо-Казахстанского областного и Петропавловского городского маслихатов,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Мажилиса Парламента Республики Казахстан, Северо-Казахстанского областного и Петропавловского городского маслихатов на договорной основе помещения для встреч с избирателями по городу Петропавловску,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Молдагулова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23 ноября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Петропавловской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1721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кандидатов в депутаты Мажилиса Парламента Республики Казахстан, Северо-Казахстанского областного и Петропавловского городского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040"/>
        <w:gridCol w:w="4450"/>
        <w:gridCol w:w="2714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Абая-Ауэзова, район ЦОНа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Мира-Абая, район магазина «Сокол»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район дома культуры «Машиностроитель»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район, средней школы №8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Мира-Конституции Казахстана, район Центрального универсального магазина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Мира-Г.Мусрепова, район магазина «Караван»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103, район СПИД центра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Интернациональная-Жумабаева, район СКГУ корпус № 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район гостиницы «Колос»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– Театральная, район рынка «Черемушки»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район остановки магазина «Волна»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район заправки «СК нефтепродукт»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район Казахского театра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Парковая-Конституции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район торгового дома «Тайга»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центральный вход в железно-дорожного вокзала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конечная остановка Бензострой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Болатбаева, район ресторана «Туркестан»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Украинская 203, район Стеклянного магазина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Хименко-Уалиханова район магазина «Сулпак»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 пересечение улиц Солнечная и Дачная, район магазина «Кокетка»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Борки улица Зеленая, район магазина «Шапағат»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Кошукова, район торгового дома «Пирамида»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культуры и отдыха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Заречный, улица 2-ая Заречная, остановка магазина «МАКС»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Пушкина, остановка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городская больница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остановка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Турецкого лицея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Сутюшева, остановка ТЦ «Рахмет»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Бензострой, улица Батыр Баян, детский сад «Снежинка»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поселок, улица Островского, остановка рынок «Шелковый путь»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район средней школы – интернат №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на пересечении улиц Ж. Жабаева-Конституции Казахстана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Ж..Жабаева, район ТД «Мебельвиль»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остановка Детская областная больница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район военного института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Сутюшева-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район Альянс банка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Потанина, конечная остановка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микрорайон, улица Победы, район магазина «Ани»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Мира-Хименко, район рынка «Салем»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остановка Центральная аптека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площадь между остановочными павильонами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нобря 2011 года № 1721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депутаты Мажилиса Парламента Республики Казахстан, Северо-Казахстанского областного и Петропавловского городского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799"/>
        <w:gridCol w:w="6079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дом культуры», улица К. Сатпаева, 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«Областная универсальная научная библиотека имени Сабита Муканова», улица Конституции Казахстана, 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