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610c" w14:textId="13461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на территории Аккайынского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17 февраля 2011 года N 47. Зарегистрировано Департаментом юстиции Северо-Казахстанской области 21 февраля 2011 года N 13-2-127. Утратило силу постановлением акимата Аккайынского района Северо-Казахстанской области от 19 августа 2013 года N 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Аккайынского района Северо-Казахстанской области от 19.08.2013 N 211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№ 2464 «О выборах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совместно с Аккайынской районной избирательной комиссией (по согласованию) места для размещения агитационных печатных материалов для всех кандидатов в Президенты Республики Казахстан на территории Аккайынского района,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кандидатам в Президенты Республики Казахстан на договорной основе помещения для встреч с избирателями на территории Аккайынского района,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Тельтаева Н.З.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Аккайынской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       Н. Тельтаева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№ 47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на территории Аккайынского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3345"/>
        <w:gridCol w:w="6991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населенного пункта 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«Виктория»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Аралагашский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«Сабина»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магазина «Лидия»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Григорьевский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конторы товарищества с ограниченной ответственностью «Смирновское»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«Меркурий»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столовой товарищества с ограниченной ответственностью «Киялы Астык»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Ленинское 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магазина «Астана»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Полтавка 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конторы товарищества с ограниченной ответственностью «Полтавское»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Смирновский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около территории товарищества с ограниченной ответственностью «Смирновский элеватор»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магазина «Натали»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Шагалалы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Шагалалы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конторы товарищества с ограниченной ответственностью «Сельскохозяйственная опытная станция»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Черкасский сельский округ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</w:p>
        </w:tc>
        <w:tc>
          <w:tcPr>
            <w:tcW w:w="6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у здания конторы товарищества с ограниченной ответственностью «Черкасское»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февраля 2011 года № 47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для проведения встреч с избирателями всех 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553"/>
        <w:gridCol w:w="51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для проведения встреч с избирателями в государственных учреждениях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Аралагаш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Рублевка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Рублевская средняя школа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Астраханка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Астраханская средняя школа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Каратомар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Власовка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Власовская средняя школа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Шағалалы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Трудовое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Советская средняя школа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Ивановка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Ивановская средняя школа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Киялы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Киялинский ПЛ-3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Ленинское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Полтавка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Полтавская средняя школа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Смирново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Токуши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Токушинская ШГ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Черкасское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Черкасская средняя школа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