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9c51" w14:textId="0829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 по выборам депутата Аккайынского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25 февраля 2011 года N 52. Зарегистрировано Департаментом юстиции Северо-Казахстанской области 2 марта 2011 года N 13-2-128. Утратило силу - постановлением акимата Аккайынского района Северо-Казахстанской области от 12 сентября 2012 года N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Аккайынского района Северо-Казахстанской области от 12.09.2012 </w:t>
      </w:r>
      <w:r>
        <w:rPr>
          <w:rFonts w:ascii="Times New Roman"/>
          <w:b w:val="false"/>
          <w:i w:val="false"/>
          <w:color w:val="ff0000"/>
          <w:sz w:val="28"/>
        </w:rPr>
        <w:t>N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депутаты районного маслихата вместо выбывшего депутата по избирательным участкам № 147, 148 на территории Аккайынского района,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в депутаты районного маслихата на договорной основе вместо выбывшего депутата по избирательным участкам № 147, 148 помещения для встреч с избирателями на территории Аккайынского района,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Тельтаева Н.З.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Аккайынской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Н. Тельтаева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52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депутаты районного маслихата вместо выбывшего депутата по избирательным участкам № 147, 148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8312"/>
      </w:tblGrid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</w:p>
        </w:tc>
      </w:tr>
      <w:tr>
        <w:trPr>
          <w:trHeight w:val="30" w:hRule="atLeast"/>
        </w:trPr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Аккайынского районного отдела сельского хозяйства и ветеринарии, улица Народная № 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Аккайынской районной библиотеки, улица Зеленная № 7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52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 кандидатов в депутаты районного маслихата вместо выбывшего депутата по избирательным участкам № 147, 148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7"/>
        <w:gridCol w:w="8333"/>
      </w:tblGrid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</w:p>
        </w:tc>
      </w:tr>
      <w:tr>
        <w:trPr>
          <w:trHeight w:val="30" w:hRule="atLeast"/>
        </w:trPr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Аккайынская центральная районная больница, улица Молодежная №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Смирновская средняя школа № 3, спортивный зал, улица Пушкина 24 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