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e2a11" w14:textId="66e2a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призыва на срочную воинскую службу на территории Аккайынского района в апреле-июне и октябре-декабре 2011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Аккайынского района Северо-Казахстанской области от 25 марта 2011 года N 78. Зарегистрировано Департаментом юстиции Северо-Казахстанской области 4 апреля 2011 года N 13-2-129. Утратило силу в связи с истечением срока действия (письмо аппарата акима Аккайынского района Северо-Казахстанской области от 20 апреля 2012 года N 02.03.03-29/396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действия (письмо аппарата акима Аккайынского района Северо-Казахстанской области от 20.04.2012 N 02.03.03-29/396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23, </w:t>
      </w:r>
      <w:r>
        <w:rPr>
          <w:rFonts w:ascii="Times New Roman"/>
          <w:b w:val="false"/>
          <w:i w:val="false"/>
          <w:color w:val="000000"/>
          <w:sz w:val="28"/>
        </w:rPr>
        <w:t>статьей 44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№ 74 «О воинской обязанности и воинской службе»,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 марта 2011 года № 1163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апреле–июне и октябре-декабре 2011 года»,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2006 года № 623 «Об утверждении Правил организации и проведения призыва граждан на воинскую службу»,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призыв на срочную воинскую службу в апреле-июне, октябре-декабре 2011 года граждан Республики Казахстан мужского пола в возрасте от восемнадцати до двадцати семи лет, не имеющих права на отсрочку или освобождение от призыва, а также граждан, отчисленных из учебных заведений, не достигших двадцати семи лет и не выслуживших установленные сроки воинской службы по призыву, в количестве, необходимом для комплектования Вооруженных Сил Республики Казахстан, Внутренних войск Министерства внутренних дел Республики Казахстан, Комитета национальной безопасности Республики Казахстан, Республиканской гвардии Республики Казахстан,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Для проведения призыва создать районную призывную комиссию в составе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Акимам сельских округов обеспечить доставку призывников для прохождения медицинского освидетельствования и отправку для прохождения воинской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Рекомендовать коммунальному государственному казенному предприятию «Аккайынская центральная районная больница акимата Северо-Казахстанской области Министерства здравоохранения Республики Казахстан» (по согласованию) для прохождения медицинского освидетельствования граждан, направленных призывной комиссией: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предусмотреть места: в терапевтическом отделении – 10 мест, в хирургическом отделении – 4 места;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укомплектовать комиссию опытными врачами-специалистами, медицинским персоналом, а также обеспечить имуществом и инструментарием;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бесперебойную работу рентген-кабинета, кабинета функциональной диагностики, лаборатории сдачи анализов.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Государственному учреждению «Аккайынский районный отдел экономики и финансов» обеспечить своевременное финансирование расходов на мероприятия по призыву граждан на срочную воинскую службу за счет средств местного бюджета в пределах ассигнований, выделенных на эти цели.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Руководителю аппарата акима района на время проведения призыва для материально–технического обеспечения призыва принять на работу 2 штатные единицы технических работников (делопроизводителей), обеспечить аренду транспорта для перевозки призывников.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Рекомендовать государственному учреждению «Отдел по делам обороны Аккайынского района Северо-Казахстанской области» (по согласованию) обеспечить доставку призывников на областной сборный пункт для отправки в Вооруженные Силы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Аккайынского района от 16 апреля 2010 года № 69 «Об организации призыва на срочную воинскую службу на территории Аккайынского района в апреле-июне и октябре-декабре 2010 года» (зарегистрировано в региональном разделе Реестра государственной регистрации нормативных правовых актов за № 13-2-116 и опубликовано «06» марта 2010 года в газетах «Аққайың» № 13 и «Колос» № 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Контроль за исполнением настоящего постановления возложить на заместителя акима района Нәси С.Қ.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Настоящее постановление вводится в действие со дня первого официального опубликования в средствах массовой информации.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Аккайынского района                   Р. Елубаев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врач 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казенного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предприятия «Аккайынская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центральная районная больница»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Северо-Казахстанской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области Министерства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Кусемисов Т.С.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 Аккайынского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области»              Жахин Б.А.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Аккайынского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области»              Гриб В.В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Аккайынского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марта 2011 года № 78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районной призывной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в редакции постановления акимата Аккайынского района Северо-Казахстанской области от 03.08.2011 </w:t>
      </w:r>
      <w:r>
        <w:rPr>
          <w:rFonts w:ascii="Times New Roman"/>
          <w:b w:val="false"/>
          <w:i w:val="false"/>
          <w:color w:val="ff0000"/>
          <w:sz w:val="28"/>
        </w:rPr>
        <w:t>N 186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29"/>
        <w:gridCol w:w="7251"/>
      </w:tblGrid>
      <w:tr>
        <w:trPr>
          <w:trHeight w:val="30" w:hRule="atLeast"/>
        </w:trPr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Гриб Виталий Владимирович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начальник государственного учреждения «Отдел по делам обороны Аккайынского района Северо-Казахстанской области», председатель комиссии (по согласованию)</w:t>
            </w:r>
          </w:p>
        </w:tc>
      </w:tr>
      <w:tr>
        <w:trPr>
          <w:trHeight w:val="30" w:hRule="atLeast"/>
        </w:trPr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Скрипко Владимир Михайлович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главный специалист по оперативным вопросам, чрезвычайным ситуациям и гражданской обороне государственного учреждения «Аппарат акима Аккайынского района», заместитель председателя комиссии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комиссии:</w:t>
            </w:r>
          </w:p>
        </w:tc>
      </w:tr>
      <w:tr>
        <w:trPr>
          <w:trHeight w:val="30" w:hRule="atLeast"/>
        </w:trPr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Шайкенов Алмат Темирбаевич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заместитель по кадровой работе начальника государственного учреждения «Отдел внутренних дел Аккайынского района Департамента внутренних дел Северо-Казахстанской области» (по согласованию)</w:t>
            </w:r>
          </w:p>
        </w:tc>
      </w:tr>
      <w:tr>
        <w:trPr>
          <w:trHeight w:val="30" w:hRule="atLeast"/>
        </w:trPr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Кунанбаева Кайныл Шахимовна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врач-терапевт коммунального государственного казенного предприятия «Аккайынская центральная районная больница» акимата Северо-Казахстанской области Министерства здравоохранения Республики Казахстан, председатель медицинской комиссии (по согласованию)</w:t>
            </w:r>
          </w:p>
        </w:tc>
      </w:tr>
      <w:tr>
        <w:trPr>
          <w:trHeight w:val="30" w:hRule="atLeast"/>
        </w:trPr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Байбатырова Айнаш Нурлановна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медицинская сестра коммунального государственного казенного предприятия «Аккайынская центральная районная больница» акимата Северо-Казахстанской области Министерства здравоохранения Республики Казахстан секретарь комиссии (по согласованию)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