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74f8" w14:textId="8207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встреч с избирателями кандидатов в депутаты Мажилиса Парламента, областного и районного маслихатов на территории Аккайынского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25 ноября 2011 года N 270. Зарегистрировано Департаментом юстиции Северо-Казахстанской области 2 декабря 2011 года N 13-2-142. Утратило силу - постановлением акимата Аккайынского района Северо-Казахстанской области от 12 сентября 2012 года N 242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Аккайынского района Северо-Казахстанской области от 12.09.2012 </w:t>
      </w:r>
      <w:r>
        <w:rPr>
          <w:rFonts w:ascii="Times New Roman"/>
          <w:b w:val="false"/>
          <w:i w:val="false"/>
          <w:color w:val="ff0000"/>
          <w:sz w:val="28"/>
        </w:rPr>
        <w:t>N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№ 2464 «О выборах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кандидатов в депутаты Мажилиса Парламента, областного и районного маслихатов на территории Аккайынского района,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помещения для проведения встреч с избирателями кандидатов в депутаты Мажилиса Парламента, областного и районного маслихатов на договорной основе на территории Аккайынского района,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Тельтаева Н.З.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акима района                           Б. Жаканов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Аккайынской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Тельтаев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2011 года № 270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мест для размещения агитационных печатных материалов кандидатов в депутаты Мажилиса Парламента, областного и районного маслихатов на территории Аккайынского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3351"/>
        <w:gridCol w:w="7112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Астраханка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информационный стенд у здания магазина «Виктория»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Аралагашский сельский округ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Аралагаш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информационный стенд у здания магазина «Сабина»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Власовский сельский округ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Власовка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информационный стенд у магазина «Лидия»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Григорьевский сельский округ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Трудовое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информационный стенд у здания конторы товарищества с ограниченной ответственностью «Смирновское»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Ивановский сельский округ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Ивановка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информационный стенд у здания магазина «Меркурий»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Киялинский сельский округ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Киялы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информационный стенд у здания столовой товарищества с ограниченной ответственностью «Киялы Астык»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информационный стенд у здания конторы товарищества с ограниченной ответственностью «Салют»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сельский округ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Ленинское 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информационный стенд у здания магазина «Астана»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Полтавский сельский округ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Полтавка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информационный стенд у здания конторы товарищества с ограниченной ответственностью «Полтавское»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Смирновский сельский округ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Смирново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информационный стенд около территории товарищества с ограниченной ответственностью «Смирновский элеватор»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информационный стенд у здания «Отдел сельского хозяйства и ветеринарии»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информационный стенд у здания Районной библиотеке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Токушинский сельский округ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Токуши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информационный стенд у магазина «Натали»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Шагалалы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Шагалалы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информационный стенд у здания конторы товарищества с ограниченной ответственностью «Сельскохозяйственная опытная станция»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Черкасский сельский округ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Черкасское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информационный стенд у здания конторы товарищества с ограниченной ответственностью «Черкасское»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2011 года № 270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с избирателями всех кандидатов в депутаты Мажилиса Парламента, областного и районного маслихатов на территории Аккайынского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853"/>
        <w:gridCol w:w="62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проведения встреч с избирателями в государственных учреждениях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Аралагаш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Рублевка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Рублевская средняя школа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Астраханка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Астраханская средняя школа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Каратомар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Власовка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Шағалалы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Трудовое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 средняя школа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Ивановка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Ивановская средняя школа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Киялы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Киялинский профессиональный лицей № 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Ленинское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Полтавка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Смирново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Токуши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Токушинская школа-гимназия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Черкасское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