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c91a" w14:textId="3bbc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декабря 2011 года N 37-1. Зарегистрировано Департаментом юстиции Северо-Казахстанской области 17 января 2012 года N 13-2-144.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2012 - 2014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- 1 928 304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- 219 413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- 7 002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- 35 987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- 1 665 902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- 1 953 625,9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- 18 322,8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- 57 844,7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- 57 844,7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возврат неиспользованных целевых трансфертов, выделенных в 2011 финансовом году, в сумме 3880,4 тысяч тенге по бюджетной программе 459.006.000 «Возврат неиспользованных (недоиспользованных) целевых трансфертов», за счет свободных остатков бюджетных средств на начало 2012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сответствии с решением маслихата Аккайынского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Аккайынского района Северо-Казахстанской области от 2012.04.12 </w:t>
      </w:r>
      <w:r>
        <w:rPr>
          <w:rFonts w:ascii="Times New Roman"/>
          <w:b w:val="false"/>
          <w:i w:val="false"/>
          <w:color w:val="00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07.08.2012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Аккайынского района Северо-Казахстанской области от 07.08.2012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1 411 163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целевые трансферты в общей сумме 254 739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3 750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10 326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16 300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8 988 тысяч тенге на реализацию Государственной программы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8 188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обеспечение оборудованием, программным обеспечением детей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2 115 тысячи тенге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9 877 тысяч тенге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11 293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381 тысячи тенге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27 220 тысяч тенге на реализацию мероприятий в рамках Программы занятости - 2020;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8 562 тысячи тенге - частичное субсидирование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689 тысяч тенге -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6876 тысяч тенге -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11093 тысячи тенге -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11 391 тысяч тенге на выплату социальной помощи в рамках Программы по стимулированию рождаемости «Фонд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500 тысяч тенге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299 тысяч тенге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867 тысяч тенге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147 286 тысяч тенге на реализацию инвестиционных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63 262 тысячи тенге на развитие и реконструкция разводящих сетей водоснабжения в селе Смирново (4-очередь);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39 180 тысяч тенге на реконструкцию системы водоснабжения в селе Чаглы;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36 844 тысяч тенге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 14 774 тысяч тенге на развитие инженерно-коммуникационной инфраструктуры, 22 070 тысяч тенге строительство и (или) приобретение служебного жилища»;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формирование уставного капитала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2 923 тысячи тенге на решение вопросов обустройства аульных (сельских округов) в 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347 тысяч тенге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876 тысяч тенге на приобретение учебных пособий организациям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Аккайынского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12.04.2012 </w:t>
      </w:r>
      <w:r>
        <w:rPr>
          <w:rFonts w:ascii="Times New Roman"/>
          <w:b w:val="false"/>
          <w:i w:val="false"/>
          <w:color w:val="00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07.08.2012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06.12.2012 </w:t>
      </w:r>
      <w:r>
        <w:rPr>
          <w:rFonts w:ascii="Times New Roman"/>
          <w:b w:val="false"/>
          <w:i w:val="false"/>
          <w:color w:val="00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19 416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Аккайынского района Северо-Казахстанской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2 532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районного бюджета за счет свободных остатков бюджетных средств, сложившихся на начало финансового года,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сответствии с решением маслихата Аккайынского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2012 год в сумме 60,5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Аккайынского района Северо-Казахстанской области от 07.11.2012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бюджета района на 2012-2014 годы предусмотрено финансирование по аппаратам акимов сельских округов в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в процессе исполнения районного бюджета на 2012 год не подлежит секвестру бюджетная программа,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районного бюджета на 2012 год предусматриваются выплаты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участникам и инвалидам Великой Отечественной войны на оплату услуг бани и парикмахерской в сумме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гражданам, больным активным туберкулезом на дополнительное питание в период амбулаторного лечения в размере 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социальную помощь на санаторно-курортное лечение участникам, инвалидам Великой Отечественной войны и лицам, приравненным к ним; другим категориям лиц, приравненным по льготам и гарантиям к участникам войны,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 2012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повышенные не менее чем на двадцать пять процентов должностные оклады (тарифные ставки) по сравнению с должностными окладами (тарифными ставками) гражданских служащих, занимающихся этими видами деятельности в городских условиях, гражданским служащим сферы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ХXХVII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Билялов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Аккайынского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33"/>
        <w:gridCol w:w="8733"/>
        <w:gridCol w:w="2013"/>
      </w:tblGrid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1 928 304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73"/>
        <w:gridCol w:w="811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1 953 625,9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193 675,3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99 566,3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97 546,3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1 225 043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1 198 596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187 454,6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176 699,6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27 748,4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103 601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95 657,2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37 973,5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713"/>
        <w:gridCol w:w="7193"/>
        <w:gridCol w:w="2293"/>
      </w:tblGrid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1 668 549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132 429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1 415 894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1 415 894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1 415 894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3"/>
        <w:gridCol w:w="773"/>
        <w:gridCol w:w="7493"/>
        <w:gridCol w:w="18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1234572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1234572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1138453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3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813"/>
        <w:gridCol w:w="7413"/>
        <w:gridCol w:w="1993"/>
      </w:tblGrid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1 730 686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252 870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140 370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140 370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73"/>
        <w:gridCol w:w="759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2012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Аккайынского района Северо-Казахстанской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121"/>
        <w:gridCol w:w="2925"/>
        <w:gridCol w:w="2718"/>
        <w:gridCol w:w="2414"/>
      </w:tblGrid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органа"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11924,4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97546,3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13"/>
        <w:gridCol w:w="1873"/>
        <w:gridCol w:w="2133"/>
        <w:gridCol w:w="2833"/>
        <w:gridCol w:w="2033"/>
      </w:tblGrid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009.000 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040.000 "Реализация мероприятий для решения вопросов обустройства аульных (сельских) округов в реализацию мер по содействию 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развитию регионов в рамках Программы «Развитие регионов» за счет целевых трансфертов из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9308,9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20162,4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143590,3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2013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073"/>
        <w:gridCol w:w="2773"/>
        <w:gridCol w:w="1993"/>
      </w:tblGrid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873"/>
        <w:gridCol w:w="1933"/>
        <w:gridCol w:w="2013"/>
        <w:gridCol w:w="2113"/>
        <w:gridCol w:w="1913"/>
      </w:tblGrid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гребений"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43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121157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2014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073"/>
        <w:gridCol w:w="2773"/>
        <w:gridCol w:w="1993"/>
      </w:tblGrid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73"/>
        <w:gridCol w:w="1953"/>
        <w:gridCol w:w="1853"/>
        <w:gridCol w:w="2173"/>
        <w:gridCol w:w="1873"/>
      </w:tblGrid>
      <w:tr>
        <w:trPr>
          <w:trHeight w:val="1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гребений"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2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122816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873"/>
        <w:gridCol w:w="9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сответствии с решением маслихата Аккайынского района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73"/>
        <w:gridCol w:w="7253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105,9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31 040,6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жилого фонда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одноквартирного жилого дома в с. Смирново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25 838,4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десяти жилых одноквартирных домов в рамках Программы занятости 2020 в с. Смирново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25 838,4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3 525,2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десяти жилых одноквартирных домов в рамках Программы занятости 2020 в с. Смирново (внешние инженерные сети)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3 525,2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фонтана в с. Смирново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уличного освещения в с. Смирново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