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dda72" w14:textId="2edda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
зарегистрированных кандидатов в депутаты районного маслихата вместо выбывшего депутата по избирательному округу N 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Айыртауского района Северо-Казахстанской области от 18 февраля 2011 года N 44.Зарегистрировано Управлением юстиции Айыртауского района Северо-Казахстанской области 1 марта 2011 года N 13-3-127. Утратило силу - постановлением акимата Айыртауского района Северо-Казахстанской области от 28 марта 2011 года N 85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постановлением акимата Айыртауского района Северо-Казахстанской области от 28.03.2011 N 85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Конституционного закона Республики Казахстан от 28 сентября 1995 года № 2464 «О выборах в Республике Казахстан»,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места для размещения агитационных печатных материалов зарегистрированных кандидатов в депутаты районного маслихата вместо выбывшего депутата по избирательному округу № 5, согласно прилагаемого перечня.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К. Токтасин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Айыртауской районной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территориальной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избирательной комиссии                     Е. Мергасимов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февраля 2011 года № 44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 для размещения агитационных печатных материалов зарегистрированных кандидатов в депутаты районного маслихата вместо выбывшего депутата по избирательному округу № 5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3153"/>
        <w:gridCol w:w="6933"/>
      </w:tblGrid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населенных пунктов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размещения информационных стендов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Антоновский сельский округ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Комаровка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магазина ИП «Ашимова» (по согласованию)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Акана-сере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индивидуального дома Рамиш Айбарши (по согласованию)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Лавровка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почты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Жумысши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магазина ИП «Умышев» (по согласованию)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Теренколь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медицинского пункта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Володарский сельский округ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Саумалколь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магазина «Детский мир», угол улиц Достык и М. Янко (по согласованию)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