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3317" w14:textId="4763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Айыртауском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28 февраля 2011 года N 52. Зарегистрировано Управлением юстиции Айыртауского района Северо-Казахстанской области 25 марта 2011 года N 13-3-129. Утратило силу - постановлением Акимата Айыртауского района Северо-Казахстанской области от 6 января 2012 года N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06.01.2012 N 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  от 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виды и объемы общественных работ (далее по тексту – Перечень)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Айыртауского района Северо-Казахстанской области»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общественных работников установить в размере минимальной заработной 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№ 357-IV «О республиканском бюджете на 2011-2013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Условия общественных работ определяются продолжительностью рабочей недели 5 (пять) дней с двумя выходными (суббота, воскресенье), восьми часовой рабочий день, обеденный перерыв 1 (один) час, исходя из условий труда применяются гибкие формы организации рабочего времени, предусмотренные трудовым 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 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Тлеубаеву Р.Р.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 К. Токтасин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2011 года № 52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и объемы 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акимата Айыртауского района Северо-Казахстанской области от 29.04.2011 </w:t>
      </w:r>
      <w:r>
        <w:rPr>
          <w:rFonts w:ascii="Times New Roman"/>
          <w:b w:val="false"/>
          <w:i w:val="false"/>
          <w:color w:val="ff0000"/>
          <w:sz w:val="28"/>
        </w:rPr>
        <w:t>N 159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263"/>
        <w:gridCol w:w="2286"/>
        <w:gridCol w:w="1630"/>
        <w:gridCol w:w="1259"/>
        <w:gridCol w:w="1631"/>
        <w:gridCol w:w="1457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оплачивае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и услуг в натураль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показате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общест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 (меся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(чел)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финансирова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общественных работ, тенге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Антоновского сельского округа»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территорий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кв.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40 деревьев. Обрезка 25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каналов и мостов – 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печенных слоев населения и одинокопроживающих 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лых, вновь прибывших оралманов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колка, перенос и складирование 30 кубических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похозяйст-венных книг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свалок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1000 кв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по уходу за больными одинокими престарелыми гражданами (покупка продуктов, медикамен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аппарата акима сельского округа в обработке документов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175 дел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Арыкба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территорий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побелке деревьев и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проведение работ,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каналов и мостов - 10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печенных слоев населения и одинокопроживающих 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лых, вновь прибывших оралманов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колка, перенос и складирование 30 кубических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свалок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квадратных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по уходу за больными одинокими престарелыми гражданами (покупка продуктов, медикамен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истопнику на период отопитель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сезона в здании социально-культурно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назначения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Дома культуры 500 квадратных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аппарата акима сельского округа в обработке документов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301 дел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Володарского сельского округа»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2508982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побелке деревьев и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100 деревьев. Обрезка 250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каналов и мостов - 30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лых, вновь прибывших оралманов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колка, перенос и складирование – 100 кубических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- 1500 дворов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отрядах содействия правоохра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нительным органам в 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порядка в населенных пунктах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общественного порядка в селе Саумал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коль, ежедневно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и охране территорий парка и централь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площади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парка и централь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площади, ежедневно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свалок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1000 квадратных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по уходу за больными одинокими престарелыми гражданами (покупка продуктов, медикамен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аппарата акима сельского округа в обработке документов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153 дел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судебным исполните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 по ведению делопроизводства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Помщь до 300 исполнительским документам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Гусаковского сельского округа»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каналов и мостов - 10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лых, вновь прибывших оралманов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колка, перенос и складирование 30 кубических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свалок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1000 кв.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по уходу за больными одинокими престарелыми гражданами (покупка продуктов, медикамен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аппарата акима сельского округа в обработке документов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133 дел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Елецко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каналов и мостов - 10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лых, вновь прибывших оралманов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колка, перенос и складирование 30 кубических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похозяйст-венных книг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свалок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кв.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по уходу за больными одинокими престарелыми гражданами (покупка продуктов, медикамен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аппарата акима сельского округа в обработке документов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31 дел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 кого сельского округа»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территорий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каналов и мостов - 10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лых, вновь прибывших оралманов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колка, перенос и складирование - 30 кубических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свалок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кв.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по уходу за больными одинокими престарелыми гражданами (покупка продуктов, медикамен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аппарата акима сельского округа в обработке документов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104 дел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Имантауского сельского округа»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территорий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мостов- 10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лых, вновь прибывших оралманов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колка, перенос и складирование - 30 кубических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свалок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кв.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по уходу за больными одинокими престарелыми гражданами (покупка продуктов, медикамен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аппарата акима сельского округа в обработке документов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236 дел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Казанс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терри-торий населенных пунк-тов.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4000 квадратных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- 25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каналов и мостов - 10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лых, вновь прибывших оралманов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колка, перенос и складирование - 30 кубических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похозяйст-венных книг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-200 дворов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свалок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кв.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по уходу за больными одинокими престарелыми гражданами (покупка продуктов, медикамен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аппарата акима сельского округа в обработке документов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153 дел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Камсак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тер-риторий населенных пунктов.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4000 квадратных метров.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каналов и мостов - 10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лых, вновь прибывших оралманов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колка, перенос и складирование - 30 кубических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похозяйст-венных книг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свалок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1000 кв.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по уходу за больными одинокими престарелыми гражданами (покупка продуктов, медикамен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аппарата акима сельского округа в обработке документов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395 дел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льского сельского округа»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4000 квадратных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каналов и мостов - 10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лых, вновь прибывших оралманов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колка, перенос и складирование 30 кубических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свалок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кв.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по уходу за больными одинокими престарелыми гражданами (покупка продуктов, медикамен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аппарата акима сельского округа в обработке документов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152 дел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Константиновс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сельского округа»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территорий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канналов и мостов – 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лых, вновь прибывших оралманов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колка, перенос и складирование 30 кубических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свалок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квадратных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по уходу за больными одинокими престарелыми гражданами (покупка продуктов, медикамен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аппарата акима сельского округа в обработке документов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92 дел для назначения государственных пособий семьям, имеющим детей до 18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Лобановского сельского округа»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каналов и мостов - 10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лых, вновь прибывших оралманов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колка, перенос и складирование 30 кубических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свалок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кв.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по уходу за больными одинокими престарелыми гражданами (покупка продуктов, медикамен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аппарата акима сельского округа в обработке документов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244 дел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Сырымбетского сельского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территорий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квадратных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каналов и мостов - 10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и кормов, помощь в доставке и разгрузке угля для малообеспеченных слоев населения и одинокопроживающих 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лых, вновь прибывших оралманов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колка, перенос и складирование 30 кубических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свалок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кв.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по уходу за больными одинокими престарелыми гражданами (покупка продуктов, медикамен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аппарата акима сельского округа в обработке документов для назначения госу-дарственных пособий семьям, имеющим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295 дел для назначения государственных пособий семьям, имеющим детей до 18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Нижнебурлукского сельского округа»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терри-торий населенных пунк-тов.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4000 квадратных метров.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каналов и мостов – 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лых, вновь прибывших оралманов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свалок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1000 кв.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по уходу за больными одинокими престарелыми гражданами (покупка продуктов, медикамен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аппарата акима сельского округа в обработке документов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29 дел для назначения государственных пособий семьям, имеющим детей до 18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учреждение «Аппа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Украинского сельского округа»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4000 квадратных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каналов и мостов – 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лых, вновь прибывших оралманов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колка, перенос и складирование-30 кубических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свалок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- 1000 кв. метров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истопнику на период отопитель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сезона в здание социально-культурно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назначения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Дома культуры 500 квадратных метров.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работнику аппарата акима сельского округа в обработке документов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160 дел для назначения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пособий семьям, имеющим детей до 18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