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276d" w14:textId="9fb2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на территории Айыртауского района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марта 2011 года N 76. Зарегистрировано Управлением юстиции Айыртауского района Северо-Казахстанской области 1 апреля 2011 года N 13-3-130. Утратило силу - постановлением акимата Айыртауского района Северо-Казахстанской области от 6 января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06.01.2012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проведение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711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Чепухин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комиссии,начальник государственного учреждения «Отдел по делам обороны Айыртауского района Северо-Казахстанской области»;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Раимжановна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района;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71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Абуович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Айыртауского района» по воспитательной и кадровой работе;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Садвокасова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Сапабековна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главного врача по первичной медико-санитарной помощи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Казахстан»;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Анипа Бакытжановна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Айыртауского района Северо-Казахстанской области от 17.10.2011 </w:t>
      </w:r>
      <w:r>
        <w:rPr>
          <w:rFonts w:ascii="Times New Roman"/>
          <w:b w:val="false"/>
          <w:i w:val="false"/>
          <w:color w:val="ff0000"/>
          <w:sz w:val="28"/>
        </w:rPr>
        <w:t>N 351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Образовать резервную районную призывную комиссию на случаи отсутствия председателя, членов призывной комиссии по уважительным причинам в составе: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71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Сайдуллаевич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начальника государственного учреждения «Отдел по делам обороны Айыртауского района Северо-Казахстанской области»;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Шонович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района;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721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Уразгалиевич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Айыртауского района» по службе;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Шариповна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главного врача по первичной медико-санитарной помощи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Казахстан»;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Михайловна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Айыртауского района Северо-Казахстанской области от 17.10.2011 </w:t>
      </w:r>
      <w:r>
        <w:rPr>
          <w:rFonts w:ascii="Times New Roman"/>
          <w:b w:val="false"/>
          <w:i w:val="false"/>
          <w:color w:val="ff0000"/>
          <w:sz w:val="28"/>
        </w:rPr>
        <w:t>N 351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организовать оповещение и обеспечить своевременное прибытие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 совместно со структурными подразделениями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комиссию по медицинскому освидетельствованию призывников врачами-специалистами;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комиссию необходимыми инструментами,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 в лечебно-профилактических учреждениях района для медицинского обследования граждан,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экономики и финансов Айыртауского района Северо-Казахстанской области» обеспечить финансирование призыва в пределах, выделенных на указанные мероприятия ассигнований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«Отдел внутренних дел Айыртауского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государственным учреждением «Отдел по делам обороны Айыртауского района Северо-Казахстанской области»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порядок и дисциплину на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«Отдел образования, физической культуры и спорта Айыртауского района Северо-Казахстанской области», государственному учреждению «Отдел культуры и развития языков Айыртауского района Северо-Казахстанской области» организовать и провести торжественные проводы, спортивно-массовые мероприятия в период отправок на воинскую службу,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Токтасин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Айыртауского       С. Чепухин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 (ОДО)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  внутренних дел Айыртауского        К. Айтбаев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(РОВД)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 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«Айыртауская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               С. Молдахметов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 (ЦРБ)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