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e976" w14:textId="51fe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каждому виду субсидируемых приоритетных сельскохозяйственных культур в Айыртауском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31 мая 2011 года N 193. Зарегистрировано Управлением юстиции Айыртауского района Северо-Казахстанской области 14 июня 2011 года N 13-3-136. Утратило силу - постановлением акимата Айыртауского района Северо-Казахстанской области от 6 января 2012 года N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06.01.2012 N 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20 апреля 2011 года № 114 «Об установлении перечня приоритетных сельскохозяйственных культур и нормативов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2011 год», рекомендаций Товарищества с ограниченной ответственностью «Северо-Казахстанская сельскохозяйственная опытная станция»,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каждому виду субсидируемых приоритетных сельскохозяйственных культур в Айыртауском районе на 2011 год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Жандильдин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в Айыртауском районе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3321"/>
        <w:gridCol w:w="4163"/>
        <w:gridCol w:w="3385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Земледельческая зона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степная, равнинная, колочностепная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зернобобовые: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среднепоздняя, среднеспелая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17.05-04.06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среднеранняя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28.05-08.06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среднепоздние сорта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Ячмень-среднеспелые сорта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(горох)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Масличные: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(по традиционной технологии)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(по минимальной и нулевой технологии)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18.05-26.05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горчица, сурепица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(по минимальной и нулевой технологии)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10.05-10.06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10.05-10.06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01.06-05.06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 горносопочная и мелкосопочная (в пределах Кокшетауской возвышенности)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зернобобовые: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среднепоздняя, среднеспелая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среднеранняя 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28.05-08.06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среднепоздние сорта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Ячмень-среднеспелые сорта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30.05-03.06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(горох)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Масличные: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(по традиционной технологии)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(по минимальной и нулевой технологии)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18.05-26.05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горчица, сурепица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16.05-19.05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(по минимальной и нулевой технологии)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10.05-10.06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10.05-10.06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01.06-05.06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