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0991c" w14:textId="a7099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23 декабря 2010 года N 4-30-1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10 октября 2011 года N 4-39-1. Зарегистрировано Департаментом юстиции Северо-Казахстанской области 25 октября 2011 года N 13-3-142. Утратило силу - в связи с истечением срока действия (письмо маслихата Айыртауского района Северо-Казахстанской области от 28 июня 2012 года N 68)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Айыртауского района Северо-Казахстанской области от 28.06.2012 N 68)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тридцатой сессии районного маслихата четвертого созыва «О бюджете района на 2011-2013 годы» от 23 декабря 2010 года № 4-30-1 (зарегистрировано в Реестре государственной регистрации нормативных правовых актов за № 13-3-126 и опубликовано 17 февраля 2011 года в газете «Айыртау таңы», 17 февраля 2011 года в газете «Айыртауские зори»),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3 135 574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432 436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4 605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25 141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2 673 392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3 130 870,4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38635 тысяч тенге – на развитие инженерно-коммуникационной инфраструктуры в селе Саумалколь;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50000 тысяч тенге – на развитие и реконструкцию разводящих сетей в селе Саумалколь.»;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1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ХХXIХ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Абакумов                                К. Хамзин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2011 года № 4-39-1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2010 года № 4-30-1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53"/>
        <w:gridCol w:w="753"/>
        <w:gridCol w:w="7513"/>
        <w:gridCol w:w="199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3 135 574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432 436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240 294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240 294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84 474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36 257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25 141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21 959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2 673 392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2 673 392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2 673 392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73"/>
        <w:gridCol w:w="813"/>
        <w:gridCol w:w="6793"/>
        <w:gridCol w:w="2413"/>
      </w:tblGrid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3 130 870,4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230 944,0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13 439,0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67 957,0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58 784,0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9 173,0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127 830,0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127 780,0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21 718,0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5 949,0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2 208 661,0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2 208 661,0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108 594,0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2 029 179,0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6 955,0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15 262,0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11 945,0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17 214,0</w:t>
            </w:r>
          </w:p>
        </w:tc>
      </w:tr>
      <w:tr>
        <w:trPr>
          <w:trHeight w:val="2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184 158,0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184 158,0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19 999,0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23 299,0</w:t>
            </w:r>
          </w:p>
        </w:tc>
      </w:tr>
      <w:tr>
        <w:trPr>
          <w:trHeight w:val="9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12 032,0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59 805,0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31 006,0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282 406,0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64 128,0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199 339,0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5 094,0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68 245,0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71 763,8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21 608,7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21 608,7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34 209,1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6 349,0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17 701,1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10 735,0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6 304,0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85 745,0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43 190,0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15 596,0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18 820,0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6 545,0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39 344,3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10 920,0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10 002,3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10 002,3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1 481,0</w:t>
            </w:r>
          </w:p>
        </w:tc>
      </w:tr>
      <w:tr>
        <w:trPr>
          <w:trHeight w:val="2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4 966,0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11 825,0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6 566,3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6511,3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285 416,0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245 000,0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41 838,0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41 838,0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41 838,0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-294 712,4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294 712,4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286 838,0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