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03b3" w14:textId="ffa0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25 марта 2011 года N 76 "Об организации призыва граждан на срочную воинскую службу на территории Айыртауского района в апреле-июне и октябре-декабре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17 октября 2011 года N 351. Зарегистрировано Департаментом юстиции Северо-Казахстанской области 1 ноября 2011 года N 13-3-143. Утратило силу - постановлением акимата Айыртауского района Северо-Казахстанской области от 6 января 2012 года N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06.01.2012 N 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«Об организации призыва граждан на срочную воинскую службу на территории Айыртауского района в апреле-июне и октябре-декабре 2011 года» от 25 марта 2011 года № 76 (зарегистрировано в реестре государственной регистрации нормативных правовых актов 1 апреля 2011 года за № 13-3-130, опубликовано 7 апреля 2011 года № 14 в газете «Айыртау таңы», 7 апреля 2011 года № 14 в газете «Айыртауские зори»)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2, 3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в составе: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7113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Чепухин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Иванович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комиссии,начальник государственного учреждения «Отдел по делам обороны Айыртауского района Северо-Казахстанской области»;</w:t>
            </w:r>
          </w:p>
        </w:tc>
      </w:tr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Тлеубаева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Раимжановна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комиссии, заместитель акима района;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7173"/>
      </w:tblGrid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Аян Абуович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Айыртауского района» по воспитательной и кадровой работе;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Садвокасова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Сапабековна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 заместитель главного врача по первичной медико-санитарной помощи государственного коммунального предприятия на праве хозяйственного ведения «Айыртауская центральная районная больница акимата Северо-Казахстанской области Министерства здравоохранения Республики Казахстан»;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Анипа Бакытжановна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комиссии, медсестра государственного коммунального предприятия на праве хозяйственного ведения «Айыртауская центральная районная больница акимата Северо-Казахстанской области Министерства здравоохранения Республики Казахстан».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Образовать резервную районную призывную комиссию на случаи отсутствия председателя, членов призывной комиссии по уважительным причинам в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7173"/>
      </w:tblGrid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Тасбулатов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Ертай Сайдуллаевич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комиссии, заместитель начальника государственного учреждения «Отдел по делам обороны Айыртауского района Северо-Казахстанской области»;</w:t>
            </w:r>
          </w:p>
        </w:tc>
      </w:tr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Шонович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комиссии, заместитель акима района;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7213"/>
      </w:tblGrid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Кенжебулатов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Уразгалиевич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Айыртауского района» по службе;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Шариповна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 заместитель главного врача по первичной медико-санитарной помощи государственного коммунального предприятия на праве хозяйственного ведения «Айыртауская центральная районная больница акимата Северо-Казахстанской области Министерства здравоохранения Республики Казахстан»;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Михайловна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комиссии, медсестра государственного коммунального предприятия на праве хозяйственного ведения «Айыртауская центральная районная больница акимата Северо-Казахстанской области Министерства здравоохранения Республики Казахстан».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Тлеубаеву Р.Р.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вводится в действие по истечении десяти календарных дней со дня его первого официального опубликования в средствах массовой информации.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Жандильдин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Айыртауского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(ОДО)                                      С. Чепухин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 Айыртауского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(РОВД)                                     А. 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Главный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«Айыртауская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 (ЦРБ)                С. Молдахметов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