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bc51" w14:textId="d2eb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Республики Казахстан мужского пола к приписному участку Айыртауского района в период с января 2012 года по март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16 ноября 2011 года N 27. Зарегистрировано Департаментом юстиции Северо-Казахстанской области 30 ноября 2011 года N 13-3-145. Утратило силу - решением акима Айыртауского района Северо-Казахстанской области от 3 августа 2012 года N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Айыртауского района Северо-Казахстанской области от 03.08.2012 года N 22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в целях принятия граждан на воинский учет,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мужского пола, которым в год приписки исполняется семнадцать лет, к призывному участку Айыртауского района в период с января 2012 года по март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Айыртауского района Северо-Казахстанской области от 08 декабря 2010 года № 35 «О приписке граждан Республики Казахстан мужского пола к приписному участку Айыртауского района в период с января 2011 года по март 2011 года» (зарегистрировано в Реестре государственной регистрации нормативных правовых актов от 23 декабря 2010 года № 13-3-125, опубликовано в газетах «Айыртау таны» от 01 января 2011 года № 1, «Айыртауские зори» от 01 января 2011 года №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района Тлеубаеву Р.Р.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Б. Рахимов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