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e105" w14:textId="9e9e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района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Айыртауского района Северо-Казахстанской области от 21 декабря 2011 года N 4-41-1. Зарегистрировано Департаментом юстиции Северо-Казахстанской области 10 января 2012 года N 13-3-148. Утратило силу (письмо маслихата Айыртауского района Северо-Казахстанской области от 30 апреля 2015 года N 3.2.3-2/61)</w:t>
      </w:r>
    </w:p>
    <w:p>
      <w:pPr>
        <w:spacing w:after="0"/>
        <w:ind w:left="0"/>
        <w:jc w:val="left"/>
      </w:pPr>
      <w:r>
        <w:rPr>
          <w:rFonts w:ascii="Times New Roman"/>
          <w:b w:val="false"/>
          <w:i w:val="false"/>
          <w:color w:val="ff0000"/>
          <w:sz w:val="28"/>
        </w:rPr>
        <w:t>      Сноска. Утратило силу (письмо маслихата Айыртауского района Северо-Казахстанской области от 30.04.2015 N 3.2.3-2/61).</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бюджет района на 2012-2014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соответственно, в том числе на 2012 год в следующих объемах:</w:t>
      </w:r>
      <w:r>
        <w:br/>
      </w:r>
      <w:r>
        <w:rPr>
          <w:rFonts w:ascii="Times New Roman"/>
          <w:b w:val="false"/>
          <w:i w:val="false"/>
          <w:color w:val="000000"/>
          <w:sz w:val="28"/>
        </w:rPr>
        <w:t>
      1) доходы – 4 256 157,3 тысяч тенге, в том числе по:</w:t>
      </w:r>
      <w:r>
        <w:br/>
      </w:r>
      <w:r>
        <w:rPr>
          <w:rFonts w:ascii="Times New Roman"/>
          <w:b w:val="false"/>
          <w:i w:val="false"/>
          <w:color w:val="000000"/>
          <w:sz w:val="28"/>
        </w:rPr>
        <w:t>
      налоговым поступлениям – 476 519 тысяч тенге;</w:t>
      </w:r>
      <w:r>
        <w:br/>
      </w:r>
      <w:r>
        <w:rPr>
          <w:rFonts w:ascii="Times New Roman"/>
          <w:b w:val="false"/>
          <w:i w:val="false"/>
          <w:color w:val="000000"/>
          <w:sz w:val="28"/>
        </w:rPr>
        <w:t>
      неналоговым поступлениям – 6 421 тысяча тенге;</w:t>
      </w:r>
      <w:r>
        <w:br/>
      </w:r>
      <w:r>
        <w:rPr>
          <w:rFonts w:ascii="Times New Roman"/>
          <w:b w:val="false"/>
          <w:i w:val="false"/>
          <w:color w:val="000000"/>
          <w:sz w:val="28"/>
        </w:rPr>
        <w:t>
      поступлениям от продажи основного капитала – 19 314,4 тысяч тенге;</w:t>
      </w:r>
      <w:r>
        <w:br/>
      </w:r>
      <w:r>
        <w:rPr>
          <w:rFonts w:ascii="Times New Roman"/>
          <w:b w:val="false"/>
          <w:i w:val="false"/>
          <w:color w:val="000000"/>
          <w:sz w:val="28"/>
        </w:rPr>
        <w:t>
      поступлениям трансфертов – 3 753 902,8 тысячи тенге;</w:t>
      </w:r>
      <w:r>
        <w:br/>
      </w:r>
      <w:r>
        <w:rPr>
          <w:rFonts w:ascii="Times New Roman"/>
          <w:b w:val="false"/>
          <w:i w:val="false"/>
          <w:color w:val="000000"/>
          <w:sz w:val="28"/>
        </w:rPr>
        <w:t>
      2) затраты – 4 341 627,1 тысячи тенге;</w:t>
      </w:r>
      <w:r>
        <w:br/>
      </w:r>
      <w:r>
        <w:rPr>
          <w:rFonts w:ascii="Times New Roman"/>
          <w:b w:val="false"/>
          <w:i w:val="false"/>
          <w:color w:val="000000"/>
          <w:sz w:val="28"/>
        </w:rPr>
        <w:t xml:space="preserve">
      3) чистое бюджетное кредитование – 49 182,5 тысячи тенге, в том числе: </w:t>
      </w:r>
      <w:r>
        <w:br/>
      </w:r>
      <w:r>
        <w:rPr>
          <w:rFonts w:ascii="Times New Roman"/>
          <w:b w:val="false"/>
          <w:i w:val="false"/>
          <w:color w:val="000000"/>
          <w:sz w:val="28"/>
        </w:rPr>
        <w:t>
      бюджетные кредиты – 53 394 тысячи тенге;</w:t>
      </w:r>
      <w:r>
        <w:br/>
      </w:r>
      <w:r>
        <w:rPr>
          <w:rFonts w:ascii="Times New Roman"/>
          <w:b w:val="false"/>
          <w:i w:val="false"/>
          <w:color w:val="000000"/>
          <w:sz w:val="28"/>
        </w:rPr>
        <w:t xml:space="preserve">
      погашение бюджетных кредитов – 4211,5 тысяч тенге; </w:t>
      </w:r>
      <w:r>
        <w:br/>
      </w:r>
      <w:r>
        <w:rPr>
          <w:rFonts w:ascii="Times New Roman"/>
          <w:b w:val="false"/>
          <w:i w:val="false"/>
          <w:color w:val="000000"/>
          <w:sz w:val="28"/>
        </w:rPr>
        <w:t>
      4) сальдо по операциям с финансовыми активами – 16 180 тысяч тенге, в том числе:</w:t>
      </w:r>
      <w:r>
        <w:br/>
      </w:r>
      <w:r>
        <w:rPr>
          <w:rFonts w:ascii="Times New Roman"/>
          <w:b w:val="false"/>
          <w:i w:val="false"/>
          <w:color w:val="000000"/>
          <w:sz w:val="28"/>
        </w:rPr>
        <w:t>
      приобретение финансовых активов – 16 180 тысяч тенге;</w:t>
      </w:r>
      <w:r>
        <w:br/>
      </w:r>
      <w:r>
        <w:rPr>
          <w:rFonts w:ascii="Times New Roman"/>
          <w:b w:val="false"/>
          <w:i w:val="false"/>
          <w:color w:val="000000"/>
          <w:sz w:val="28"/>
        </w:rPr>
        <w:t xml:space="preserve">
      поступления от продажи финансовых активов государства – 0; </w:t>
      </w:r>
      <w:r>
        <w:br/>
      </w:r>
      <w:r>
        <w:rPr>
          <w:rFonts w:ascii="Times New Roman"/>
          <w:b w:val="false"/>
          <w:i w:val="false"/>
          <w:color w:val="000000"/>
          <w:sz w:val="28"/>
        </w:rPr>
        <w:t>
      5) дефицит (профицит) бюджета – -150 832,3 тысячи тенге;</w:t>
      </w:r>
      <w:r>
        <w:br/>
      </w:r>
      <w:r>
        <w:rPr>
          <w:rFonts w:ascii="Times New Roman"/>
          <w:b w:val="false"/>
          <w:i w:val="false"/>
          <w:color w:val="000000"/>
          <w:sz w:val="28"/>
        </w:rPr>
        <w:t>
      6) финансирование дефицита (использование профицита) бюджета – 150 832,3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Айыртауского района Северо-Казахстанской области от 06.12.2012 </w:t>
      </w:r>
      <w:r>
        <w:rPr>
          <w:rFonts w:ascii="Times New Roman"/>
          <w:b w:val="false"/>
          <w:i w:val="false"/>
          <w:color w:val="ff0000"/>
          <w:sz w:val="28"/>
        </w:rPr>
        <w:t>N 5-9-1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2. Установить, что доходы бюджета района на 2012 год формируются в соответствии с Бюджетным кодексом Республики Казахстан за счет следующих налоговых поступлений:</w:t>
      </w:r>
      <w:r>
        <w:br/>
      </w:r>
      <w:r>
        <w:rPr>
          <w:rFonts w:ascii="Times New Roman"/>
          <w:b w:val="false"/>
          <w:i w:val="false"/>
          <w:color w:val="000000"/>
          <w:sz w:val="28"/>
        </w:rPr>
        <w:t>
      индивидуального подоходного налога с физических лиц, осуществляющих деятельность по разовым талонам, по нормативам распределения доходов, установленным областным маслихатом в размере 100 процентов;</w:t>
      </w:r>
      <w:r>
        <w:br/>
      </w:r>
      <w:r>
        <w:rPr>
          <w:rFonts w:ascii="Times New Roman"/>
          <w:b w:val="false"/>
          <w:i w:val="false"/>
          <w:color w:val="000000"/>
          <w:sz w:val="28"/>
        </w:rPr>
        <w:t>
      социального налога по нормативам распределения доходов, установленным областным маслихатом в размере 100 процентов;</w:t>
      </w:r>
      <w:r>
        <w:br/>
      </w:r>
      <w:r>
        <w:rPr>
          <w:rFonts w:ascii="Times New Roman"/>
          <w:b w:val="false"/>
          <w:i w:val="false"/>
          <w:color w:val="000000"/>
          <w:sz w:val="28"/>
        </w:rPr>
        <w:t>
      налога на имущество физических и юридических лиц, индивидуальных предпринимателей;</w:t>
      </w:r>
      <w:r>
        <w:br/>
      </w:r>
      <w:r>
        <w:rPr>
          <w:rFonts w:ascii="Times New Roman"/>
          <w:b w:val="false"/>
          <w:i w:val="false"/>
          <w:color w:val="000000"/>
          <w:sz w:val="28"/>
        </w:rPr>
        <w:t>
      земельного налога;</w:t>
      </w:r>
      <w:r>
        <w:br/>
      </w:r>
      <w:r>
        <w:rPr>
          <w:rFonts w:ascii="Times New Roman"/>
          <w:b w:val="false"/>
          <w:i w:val="false"/>
          <w:color w:val="000000"/>
          <w:sz w:val="28"/>
        </w:rPr>
        <w:t>
      единого земельного налога;</w:t>
      </w:r>
      <w:r>
        <w:br/>
      </w:r>
      <w:r>
        <w:rPr>
          <w:rFonts w:ascii="Times New Roman"/>
          <w:b w:val="false"/>
          <w:i w:val="false"/>
          <w:color w:val="000000"/>
          <w:sz w:val="28"/>
        </w:rPr>
        <w:t>
      налога на транспортные средства;</w:t>
      </w:r>
      <w:r>
        <w:br/>
      </w:r>
      <w:r>
        <w:rPr>
          <w:rFonts w:ascii="Times New Roman"/>
          <w:b w:val="false"/>
          <w:i w:val="false"/>
          <w:color w:val="000000"/>
          <w:sz w:val="28"/>
        </w:rPr>
        <w:t>
      налога на игорный бизнес;</w:t>
      </w:r>
      <w:r>
        <w:br/>
      </w:r>
      <w:r>
        <w:rPr>
          <w:rFonts w:ascii="Times New Roman"/>
          <w:b w:val="false"/>
          <w:i w:val="false"/>
          <w:color w:val="000000"/>
          <w:sz w:val="28"/>
        </w:rPr>
        <w:t>
      акцизов на бензин (за исключением авиационного) и дизельное топливо;</w:t>
      </w:r>
      <w:r>
        <w:br/>
      </w:r>
      <w:r>
        <w:rPr>
          <w:rFonts w:ascii="Times New Roman"/>
          <w:b w:val="false"/>
          <w:i w:val="false"/>
          <w:color w:val="000000"/>
          <w:sz w:val="28"/>
        </w:rPr>
        <w:t>
      платы за пользование земельными участками;</w:t>
      </w:r>
      <w:r>
        <w:br/>
      </w:r>
      <w:r>
        <w:rPr>
          <w:rFonts w:ascii="Times New Roman"/>
          <w:b w:val="false"/>
          <w:i w:val="false"/>
          <w:color w:val="000000"/>
          <w:sz w:val="28"/>
        </w:rPr>
        <w:t>
      сбора за государственную регистрацию индивидуальных предпринимателей;</w:t>
      </w:r>
      <w:r>
        <w:br/>
      </w:r>
      <w:r>
        <w:rPr>
          <w:rFonts w:ascii="Times New Roman"/>
          <w:b w:val="false"/>
          <w:i w:val="false"/>
          <w:color w:val="000000"/>
          <w:sz w:val="28"/>
        </w:rPr>
        <w:t>
      лицензионного сбора за право занятия отдельными видами деятельности;</w:t>
      </w:r>
      <w:r>
        <w:br/>
      </w:r>
      <w:r>
        <w:rPr>
          <w:rFonts w:ascii="Times New Roman"/>
          <w:b w:val="false"/>
          <w:i w:val="false"/>
          <w:color w:val="000000"/>
          <w:sz w:val="28"/>
        </w:rPr>
        <w:t>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сбора за государственную регистрацию транспортных средств, а также их перерегистрацию;</w:t>
      </w:r>
      <w:r>
        <w:br/>
      </w:r>
      <w:r>
        <w:rPr>
          <w:rFonts w:ascii="Times New Roman"/>
          <w:b w:val="false"/>
          <w:i w:val="false"/>
          <w:color w:val="000000"/>
          <w:sz w:val="28"/>
        </w:rPr>
        <w:t>
      сбора за государственную регистрацию прав на недвижимое имущество и сделок с ним;</w:t>
      </w:r>
      <w:r>
        <w:br/>
      </w:r>
      <w:r>
        <w:rPr>
          <w:rFonts w:ascii="Times New Roman"/>
          <w:b w:val="false"/>
          <w:i w:val="false"/>
          <w:color w:val="000000"/>
          <w:sz w:val="28"/>
        </w:rPr>
        <w:t>
      сбора за государственную регистрацию залога движимого имущества и ипотеки судна или строящегося судна;</w:t>
      </w:r>
      <w:r>
        <w:br/>
      </w:r>
      <w:r>
        <w:rPr>
          <w:rFonts w:ascii="Times New Roman"/>
          <w:b w:val="false"/>
          <w:i w:val="false"/>
          <w:color w:val="000000"/>
          <w:sz w:val="28"/>
        </w:rPr>
        <w:t>
      платы за размещение наружной (визуальной) рекламы в полосе отвода автомобильных дорог общего пользования районного значения и в населенных пунктах;</w:t>
      </w:r>
      <w:r>
        <w:br/>
      </w:r>
      <w:r>
        <w:rPr>
          <w:rFonts w:ascii="Times New Roman"/>
          <w:b w:val="false"/>
          <w:i w:val="false"/>
          <w:color w:val="000000"/>
          <w:sz w:val="28"/>
        </w:rPr>
        <w:t>
      государственной пошлины, кроме консульского сбора и государственных пошлин, зачисляемых в республиканский бюджет.</w:t>
      </w:r>
      <w:r>
        <w:br/>
      </w:r>
      <w:r>
        <w:rPr>
          <w:rFonts w:ascii="Times New Roman"/>
          <w:b w:val="false"/>
          <w:i w:val="false"/>
          <w:color w:val="000000"/>
          <w:sz w:val="28"/>
        </w:rPr>
        <w:t>
      </w:t>
      </w:r>
      <w:r>
        <w:rPr>
          <w:rFonts w:ascii="Times New Roman"/>
          <w:b w:val="false"/>
          <w:i w:val="false"/>
          <w:color w:val="000000"/>
          <w:sz w:val="28"/>
        </w:rPr>
        <w:t>3. Установить, что доходы бюджета района формируются за счет следующих неналоговых поступлений:</w:t>
      </w:r>
      <w:r>
        <w:br/>
      </w:r>
      <w:r>
        <w:rPr>
          <w:rFonts w:ascii="Times New Roman"/>
          <w:b w:val="false"/>
          <w:i w:val="false"/>
          <w:color w:val="000000"/>
          <w:sz w:val="28"/>
        </w:rPr>
        <w:t>
      доходы от аренды имущества, находящегося в государственной собственности;</w:t>
      </w:r>
      <w:r>
        <w:br/>
      </w:r>
      <w:r>
        <w:rPr>
          <w:rFonts w:ascii="Times New Roman"/>
          <w:b w:val="false"/>
          <w:i w:val="false"/>
          <w:color w:val="000000"/>
          <w:sz w:val="28"/>
        </w:rPr>
        <w:t>
      вознаграждения по кредитам, выданным из государственного бюджета;</w:t>
      </w:r>
      <w:r>
        <w:br/>
      </w:r>
      <w:r>
        <w:rPr>
          <w:rFonts w:ascii="Times New Roman"/>
          <w:b w:val="false"/>
          <w:i w:val="false"/>
          <w:color w:val="000000"/>
          <w:sz w:val="28"/>
        </w:rPr>
        <w:t>
      прочие доходы от государственной собственности;</w:t>
      </w:r>
      <w:r>
        <w:br/>
      </w:r>
      <w:r>
        <w:rPr>
          <w:rFonts w:ascii="Times New Roman"/>
          <w:b w:val="false"/>
          <w:i w:val="false"/>
          <w:color w:val="000000"/>
          <w:sz w:val="28"/>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8"/>
        </w:rPr>
        <w:t>
      прочие неналоговые поступления.</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маслихата Айыртауского района Северо-Казахстанской области от 05.11.2012 </w:t>
      </w:r>
      <w:r>
        <w:rPr>
          <w:rFonts w:ascii="Times New Roman"/>
          <w:b w:val="false"/>
          <w:i w:val="false"/>
          <w:color w:val="ff0000"/>
          <w:sz w:val="28"/>
        </w:rPr>
        <w:t>N 5-8-1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3-1. Установить, что доходы бюджета района формируются за счет следующих поступлений от продажи основного капитала:</w:t>
      </w:r>
      <w:r>
        <w:br/>
      </w:r>
      <w:r>
        <w:rPr>
          <w:rFonts w:ascii="Times New Roman"/>
          <w:b w:val="false"/>
          <w:i w:val="false"/>
          <w:color w:val="000000"/>
          <w:sz w:val="28"/>
        </w:rPr>
        <w:t>
      поступления от продажи земельных участков.</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маслихата Айыртауского района Северо-Казахстанской области от 07.03.2012 </w:t>
      </w:r>
      <w:r>
        <w:rPr>
          <w:rFonts w:ascii="Times New Roman"/>
          <w:b w:val="false"/>
          <w:i w:val="false"/>
          <w:color w:val="ff0000"/>
          <w:sz w:val="28"/>
        </w:rPr>
        <w:t>N 5-2-1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4. Предусмотреть бюджетные субвенции, передаваемые из областного бюджета в бюджет района на 2012 год в сумме 2 444 339 тысяч тенге.</w:t>
      </w:r>
      <w:r>
        <w:br/>
      </w:r>
      <w:r>
        <w:rPr>
          <w:rFonts w:ascii="Times New Roman"/>
          <w:b w:val="false"/>
          <w:i w:val="false"/>
          <w:color w:val="000000"/>
          <w:sz w:val="28"/>
        </w:rPr>
        <w:t>
      </w:t>
      </w:r>
      <w:r>
        <w:rPr>
          <w:rFonts w:ascii="Times New Roman"/>
          <w:b w:val="false"/>
          <w:i w:val="false"/>
          <w:color w:val="000000"/>
          <w:sz w:val="28"/>
        </w:rPr>
        <w:t>5. Установить, что в процессе исполнения местных бюджетов на 2011 год не подлежат секвестру местные бюджетные программы, согласно приложению 4.</w:t>
      </w:r>
      <w:r>
        <w:br/>
      </w:r>
      <w:r>
        <w:rPr>
          <w:rFonts w:ascii="Times New Roman"/>
          <w:b w:val="false"/>
          <w:i w:val="false"/>
          <w:color w:val="000000"/>
          <w:sz w:val="28"/>
        </w:rPr>
        <w:t>
      </w:t>
      </w:r>
      <w:r>
        <w:rPr>
          <w:rFonts w:ascii="Times New Roman"/>
          <w:b w:val="false"/>
          <w:i w:val="false"/>
          <w:color w:val="000000"/>
          <w:sz w:val="28"/>
        </w:rPr>
        <w:t xml:space="preserve">6. Предусмотреть в бюджете района бюджетные программы по сельским округам на 2012, 2013, 2014 годы согласно </w:t>
      </w:r>
      <w:r>
        <w:rPr>
          <w:rFonts w:ascii="Times New Roman"/>
          <w:b w:val="false"/>
          <w:i w:val="false"/>
          <w:color w:val="000000"/>
          <w:sz w:val="28"/>
        </w:rPr>
        <w:t>приложению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br/>
      </w:r>
      <w:r>
        <w:rPr>
          <w:rFonts w:ascii="Times New Roman"/>
          <w:b w:val="false"/>
          <w:i w:val="false"/>
          <w:color w:val="000000"/>
          <w:sz w:val="28"/>
        </w:rPr>
        <w:t>
      </w:t>
      </w:r>
      <w:r>
        <w:rPr>
          <w:rFonts w:ascii="Times New Roman"/>
          <w:b w:val="false"/>
          <w:i w:val="false"/>
          <w:color w:val="000000"/>
          <w:sz w:val="28"/>
        </w:rPr>
        <w:t xml:space="preserve">7. Утвердить перечень выплат отдельным категориям нуждающихся граждан по решениям местных представительных органов на 2012 год согласно </w:t>
      </w:r>
      <w:r>
        <w:rPr>
          <w:rFonts w:ascii="Times New Roman"/>
          <w:b w:val="false"/>
          <w:i w:val="false"/>
          <w:color w:val="000000"/>
          <w:sz w:val="28"/>
        </w:rPr>
        <w:t>приложению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Учесть в бюджете района на 2012 год целевые трансферты из республиканского бюджета в следующих размерах:</w:t>
      </w:r>
      <w:r>
        <w:br/>
      </w:r>
      <w:r>
        <w:rPr>
          <w:rFonts w:ascii="Times New Roman"/>
          <w:b w:val="false"/>
          <w:i w:val="false"/>
          <w:color w:val="000000"/>
          <w:sz w:val="28"/>
        </w:rPr>
        <w:t>
      1) 16573 тысячи тенге – на проведение противоэпизоотических мероприятий;</w:t>
      </w:r>
      <w:r>
        <w:br/>
      </w:r>
      <w:r>
        <w:rPr>
          <w:rFonts w:ascii="Times New Roman"/>
          <w:b w:val="false"/>
          <w:i w:val="false"/>
          <w:color w:val="000000"/>
          <w:sz w:val="28"/>
        </w:rPr>
        <w:t>
      2) 9835 тысяч тенге – для реализации мер социальной поддержки специалистов;</w:t>
      </w:r>
      <w:r>
        <w:br/>
      </w:r>
      <w:r>
        <w:rPr>
          <w:rFonts w:ascii="Times New Roman"/>
          <w:b w:val="false"/>
          <w:i w:val="false"/>
          <w:color w:val="000000"/>
          <w:sz w:val="28"/>
        </w:rPr>
        <w:t>
      3) 1644 тысячи тенге - на предоставление специальных социальных услуг, в том числе:</w:t>
      </w:r>
      <w:r>
        <w:br/>
      </w:r>
      <w:r>
        <w:rPr>
          <w:rFonts w:ascii="Times New Roman"/>
          <w:b w:val="false"/>
          <w:i w:val="false"/>
          <w:color w:val="000000"/>
          <w:sz w:val="28"/>
        </w:rPr>
        <w:t>
      1644 тысячи тенге – на введение стандартов специальных социальных услуг;</w:t>
      </w:r>
      <w:r>
        <w:br/>
      </w:r>
      <w:r>
        <w:rPr>
          <w:rFonts w:ascii="Times New Roman"/>
          <w:b w:val="false"/>
          <w:i w:val="false"/>
          <w:color w:val="000000"/>
          <w:sz w:val="28"/>
        </w:rPr>
        <w:t>
      4) 62910 тысяч тенге – на реализацию государственного образовательного заказа в дошкольных организациях образования;</w:t>
      </w:r>
      <w:r>
        <w:br/>
      </w:r>
      <w:r>
        <w:rPr>
          <w:rFonts w:ascii="Times New Roman"/>
          <w:b w:val="false"/>
          <w:i w:val="false"/>
          <w:color w:val="000000"/>
          <w:sz w:val="28"/>
        </w:rPr>
        <w:t xml:space="preserve">
      5) 20182,3 тысяч тенге - на реализацию Государственной программы развития образования Республики Казахстан на 2011-2020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2011-2020 годы", в том числе:</w:t>
      </w:r>
      <w:r>
        <w:br/>
      </w:r>
      <w:r>
        <w:rPr>
          <w:rFonts w:ascii="Times New Roman"/>
          <w:b w:val="false"/>
          <w:i w:val="false"/>
          <w:color w:val="000000"/>
          <w:sz w:val="28"/>
        </w:rPr>
        <w:t xml:space="preserve">
      16376 тысяч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 </w:t>
      </w:r>
      <w:r>
        <w:br/>
      </w:r>
      <w:r>
        <w:rPr>
          <w:rFonts w:ascii="Times New Roman"/>
          <w:b w:val="false"/>
          <w:i w:val="false"/>
          <w:color w:val="000000"/>
          <w:sz w:val="28"/>
        </w:rPr>
        <w:t>
      3806,3 тысяч тенге – на обеспечение оборудованием, программным обеспечением детей-инвалидов, обучающихся на дому;</w:t>
      </w:r>
      <w:r>
        <w:br/>
      </w:r>
      <w:r>
        <w:rPr>
          <w:rFonts w:ascii="Times New Roman"/>
          <w:b w:val="false"/>
          <w:i w:val="false"/>
          <w:color w:val="000000"/>
          <w:sz w:val="28"/>
        </w:rPr>
        <w:t>
      6) 14100 тысяч тенге – на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r>
        <w:br/>
      </w:r>
      <w:r>
        <w:rPr>
          <w:rFonts w:ascii="Times New Roman"/>
          <w:b w:val="false"/>
          <w:i w:val="false"/>
          <w:color w:val="000000"/>
          <w:sz w:val="28"/>
        </w:rPr>
        <w:t>
      7) 26008 тысяч тенге – на увеличение размера доплаты за квалификационную категорию учителям школ и воспитателям дошкольных организаций образования;</w:t>
      </w:r>
      <w:r>
        <w:br/>
      </w:r>
      <w:r>
        <w:rPr>
          <w:rFonts w:ascii="Times New Roman"/>
          <w:b w:val="false"/>
          <w:i w:val="false"/>
          <w:color w:val="000000"/>
          <w:sz w:val="28"/>
        </w:rPr>
        <w:t>
      8) 1036 тысяч тенге – на повышение оплаты труда учителям, прошедшим повышение квалификации по учебным программам АОО "Назарбаев Интеллектуальные школы";</w:t>
      </w:r>
      <w:r>
        <w:br/>
      </w:r>
      <w:r>
        <w:rPr>
          <w:rFonts w:ascii="Times New Roman"/>
          <w:b w:val="false"/>
          <w:i w:val="false"/>
          <w:color w:val="000000"/>
          <w:sz w:val="28"/>
        </w:rPr>
        <w:t xml:space="preserve">
      9) 344772 тысячи тенге - на реализацию мероприятий в рамках Программы занятости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2011 года № 316 "Об утверждении Программы занятости 2020" (далее-Программа), в том числе:</w:t>
      </w:r>
      <w:r>
        <w:br/>
      </w:r>
      <w:r>
        <w:rPr>
          <w:rFonts w:ascii="Times New Roman"/>
          <w:b w:val="false"/>
          <w:i w:val="false"/>
          <w:color w:val="000000"/>
          <w:sz w:val="28"/>
        </w:rPr>
        <w:t>
      текущие целевые трансферты – всего 40402 тысячи тенге, в том числе:</w:t>
      </w:r>
      <w:r>
        <w:br/>
      </w:r>
      <w:r>
        <w:rPr>
          <w:rFonts w:ascii="Times New Roman"/>
          <w:b w:val="false"/>
          <w:i w:val="false"/>
          <w:color w:val="000000"/>
          <w:sz w:val="28"/>
        </w:rPr>
        <w:t>
      частичное субсидирование заработной платы – 10073 тысячи тенге;</w:t>
      </w:r>
      <w:r>
        <w:br/>
      </w:r>
      <w:r>
        <w:rPr>
          <w:rFonts w:ascii="Times New Roman"/>
          <w:b w:val="false"/>
          <w:i w:val="false"/>
          <w:color w:val="000000"/>
          <w:sz w:val="28"/>
        </w:rPr>
        <w:t>
      предоставление субсидий на переезд – 3841 тысяча тенге;</w:t>
      </w:r>
      <w:r>
        <w:br/>
      </w:r>
      <w:r>
        <w:rPr>
          <w:rFonts w:ascii="Times New Roman"/>
          <w:b w:val="false"/>
          <w:i w:val="false"/>
          <w:color w:val="000000"/>
          <w:sz w:val="28"/>
        </w:rPr>
        <w:t>
      обеспечение деятельности центров занятости населения – 12550 тысяч тенге;</w:t>
      </w:r>
      <w:r>
        <w:br/>
      </w:r>
      <w:r>
        <w:rPr>
          <w:rFonts w:ascii="Times New Roman"/>
          <w:b w:val="false"/>
          <w:i w:val="false"/>
          <w:color w:val="000000"/>
          <w:sz w:val="28"/>
        </w:rPr>
        <w:t>
      молодежная практика – 13938 тысяч тенге;</w:t>
      </w:r>
      <w:r>
        <w:br/>
      </w:r>
      <w:r>
        <w:rPr>
          <w:rFonts w:ascii="Times New Roman"/>
          <w:b w:val="false"/>
          <w:i w:val="false"/>
          <w:color w:val="000000"/>
          <w:sz w:val="28"/>
        </w:rPr>
        <w:t>
      целевые трансферты на развитие – 304370 тысяч тенге, в том числе:</w:t>
      </w:r>
      <w:r>
        <w:br/>
      </w:r>
      <w:r>
        <w:rPr>
          <w:rFonts w:ascii="Times New Roman"/>
          <w:b w:val="false"/>
          <w:i w:val="false"/>
          <w:color w:val="000000"/>
          <w:sz w:val="28"/>
        </w:rPr>
        <w:t>
      на строительство и (или) приобретение жилья – 331 049 тысяч тенге;</w:t>
      </w:r>
      <w:r>
        <w:br/>
      </w:r>
      <w:r>
        <w:rPr>
          <w:rFonts w:ascii="Times New Roman"/>
          <w:b w:val="false"/>
          <w:i w:val="false"/>
          <w:color w:val="000000"/>
          <w:sz w:val="28"/>
        </w:rPr>
        <w:t>
      на развитие инженерно-коммуникационной инфраструктуры в рамках повышения мобильности трудовых ресурсов – 84 000 тысяч тенге;</w:t>
      </w:r>
      <w:r>
        <w:br/>
      </w:r>
      <w:r>
        <w:rPr>
          <w:rFonts w:ascii="Times New Roman"/>
          <w:b w:val="false"/>
          <w:i w:val="false"/>
          <w:color w:val="000000"/>
          <w:sz w:val="28"/>
        </w:rPr>
        <w:t xml:space="preserve">
      10) 5601 тысяча тенге – на решение вопросов обустройства аульных (сельских) округов в реализацию мер по содействию экономическому развитию регионов в рамках Программы "Развитие регионов",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июля 2011 года № 862 "Об утверждении Программы "Развитие Регионов" (далее-Программа);</w:t>
      </w:r>
      <w:r>
        <w:br/>
      </w:r>
      <w:r>
        <w:rPr>
          <w:rFonts w:ascii="Times New Roman"/>
          <w:b w:val="false"/>
          <w:i w:val="false"/>
          <w:color w:val="000000"/>
          <w:sz w:val="28"/>
        </w:rPr>
        <w:t>
      11) 313619 тысяч тенге – на развитие системы водоснабжения в сельских населенных пунктах;</w:t>
      </w:r>
      <w:r>
        <w:br/>
      </w:r>
      <w:r>
        <w:rPr>
          <w:rFonts w:ascii="Times New Roman"/>
          <w:b w:val="false"/>
          <w:i w:val="false"/>
          <w:color w:val="000000"/>
          <w:sz w:val="28"/>
        </w:rPr>
        <w:t>
      12) 40341,5 тысяча тенге – на ремонт объектов в рамках развития сельских населенных пунктов по Программе занятости 2020, в том числе на ремонт объектов образования – 33140,4 тысяч тенге, на ремонт объектов культуры – 7201,1 тысяча тенге;</w:t>
      </w:r>
      <w:r>
        <w:br/>
      </w:r>
      <w:r>
        <w:rPr>
          <w:rFonts w:ascii="Times New Roman"/>
          <w:b w:val="false"/>
          <w:i w:val="false"/>
          <w:color w:val="000000"/>
          <w:sz w:val="28"/>
        </w:rPr>
        <w:t>
      13) 280 547 тысяч тенге – на развитие инженерной инфраструктуры в рамках Программы "Развитие регионов";</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маслихата Айыртауского района Северо-Казахстанской области от 06.12.2012 </w:t>
      </w:r>
      <w:r>
        <w:rPr>
          <w:rFonts w:ascii="Times New Roman"/>
          <w:b w:val="false"/>
          <w:i w:val="false"/>
          <w:color w:val="ff0000"/>
          <w:sz w:val="28"/>
        </w:rPr>
        <w:t>N 5-9-1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9. Учесть в бюджете района на 2012 год бюджетные кредиты из республиканского бюджета:</w:t>
      </w:r>
      <w:r>
        <w:br/>
      </w:r>
      <w:r>
        <w:rPr>
          <w:rFonts w:ascii="Times New Roman"/>
          <w:b w:val="false"/>
          <w:i w:val="false"/>
          <w:color w:val="000000"/>
          <w:sz w:val="28"/>
        </w:rPr>
        <w:t>
      для реализации мер социальной поддержки специалистов – 53 394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маслихата Айыртауского района Северо-Казахстанской области от 11.04.2012 </w:t>
      </w:r>
      <w:r>
        <w:rPr>
          <w:rFonts w:ascii="Times New Roman"/>
          <w:b w:val="false"/>
          <w:i w:val="false"/>
          <w:color w:val="ff0000"/>
          <w:sz w:val="28"/>
        </w:rPr>
        <w:t>N 5-3-1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10. Учесть в бюджете района на 2012 год целевые трансферты из областного бюджета в следующих размерах:</w:t>
      </w:r>
      <w:r>
        <w:br/>
      </w:r>
      <w:r>
        <w:rPr>
          <w:rFonts w:ascii="Times New Roman"/>
          <w:b w:val="false"/>
          <w:i w:val="false"/>
          <w:color w:val="000000"/>
          <w:sz w:val="28"/>
        </w:rPr>
        <w:t>
      1) 24076 тысяч тенге – на выплату социальной помощи в рамках Программы по стимулированию рождаемости "Фонд поколений";</w:t>
      </w:r>
      <w:r>
        <w:br/>
      </w:r>
      <w:r>
        <w:rPr>
          <w:rFonts w:ascii="Times New Roman"/>
          <w:b w:val="false"/>
          <w:i w:val="false"/>
          <w:color w:val="000000"/>
          <w:sz w:val="28"/>
        </w:rPr>
        <w:t xml:space="preserve">
      2) 5 000 тысяч тенге – на установку противопожарной сигнализации, приобретение средств пожаротушения, услуг по обработке деревянных покрытий (конструкций) для объектов образования; </w:t>
      </w:r>
      <w:r>
        <w:br/>
      </w:r>
      <w:r>
        <w:rPr>
          <w:rFonts w:ascii="Times New Roman"/>
          <w:b w:val="false"/>
          <w:i w:val="false"/>
          <w:color w:val="000000"/>
          <w:sz w:val="28"/>
        </w:rPr>
        <w:t xml:space="preserve">
      3) 4000 тысяч тенге - на оснащение учебным оборудованием кабинетов физики, химии, биологии в государственных учреждениях основного среднего и общего среднего образования; </w:t>
      </w:r>
      <w:r>
        <w:br/>
      </w:r>
      <w:r>
        <w:rPr>
          <w:rFonts w:ascii="Times New Roman"/>
          <w:b w:val="false"/>
          <w:i w:val="false"/>
          <w:color w:val="000000"/>
          <w:sz w:val="28"/>
        </w:rPr>
        <w:t xml:space="preserve">
      4) 5500 тысяч тенге на оснащение учебным оборудованием лингафонных и мультимедийных кабинетов в государственных учреждениях основного среднего и общего среднего образования; </w:t>
      </w:r>
      <w:r>
        <w:br/>
      </w:r>
      <w:r>
        <w:rPr>
          <w:rFonts w:ascii="Times New Roman"/>
          <w:b w:val="false"/>
          <w:i w:val="false"/>
          <w:color w:val="000000"/>
          <w:sz w:val="28"/>
        </w:rPr>
        <w:t>
      5) 299 тысяч тенге – на приобретение и установку аппаратуры для видеонаблюдения в организациях образования;</w:t>
      </w:r>
      <w:r>
        <w:br/>
      </w:r>
      <w:r>
        <w:rPr>
          <w:rFonts w:ascii="Times New Roman"/>
          <w:b w:val="false"/>
          <w:i w:val="false"/>
          <w:color w:val="000000"/>
          <w:sz w:val="28"/>
        </w:rPr>
        <w:t>
      6) 976 тысяч тенге – на земельно-хозяйственное устройство населенных пунктов;</w:t>
      </w:r>
      <w:r>
        <w:br/>
      </w:r>
      <w:r>
        <w:rPr>
          <w:rFonts w:ascii="Times New Roman"/>
          <w:b w:val="false"/>
          <w:i w:val="false"/>
          <w:color w:val="000000"/>
          <w:sz w:val="28"/>
        </w:rPr>
        <w:t>
      7) 1037 тысяч тенге – на установление границ населенных пунктов;</w:t>
      </w:r>
      <w:r>
        <w:br/>
      </w:r>
      <w:r>
        <w:rPr>
          <w:rFonts w:ascii="Times New Roman"/>
          <w:b w:val="false"/>
          <w:i w:val="false"/>
          <w:color w:val="000000"/>
          <w:sz w:val="28"/>
        </w:rPr>
        <w:t>
      8) 19000 тысяч тенге – на функционирование очистных сооружений села Саумалколь;</w:t>
      </w:r>
      <w:r>
        <w:br/>
      </w:r>
      <w:r>
        <w:rPr>
          <w:rFonts w:ascii="Times New Roman"/>
          <w:b w:val="false"/>
          <w:i w:val="false"/>
          <w:color w:val="000000"/>
          <w:sz w:val="28"/>
        </w:rPr>
        <w:t>
      9) 94011тысяч тенге – на строительство и (или) приобретение служебного жилища и развитие (или) приобретение инженерно-коммуникационной инфраструктуры в рамках Программы занятости 2020;</w:t>
      </w:r>
      <w:r>
        <w:br/>
      </w:r>
      <w:r>
        <w:rPr>
          <w:rFonts w:ascii="Times New Roman"/>
          <w:b w:val="false"/>
          <w:i w:val="false"/>
          <w:color w:val="000000"/>
          <w:sz w:val="28"/>
        </w:rPr>
        <w:t>
      10) 9000 тысяч тенге – на разработку ПСД на строительство и реконструкцию тепловых сетей к котельной в МКР села Саумалколь (1 очередь);</w:t>
      </w:r>
      <w:r>
        <w:br/>
      </w:r>
      <w:r>
        <w:rPr>
          <w:rFonts w:ascii="Times New Roman"/>
          <w:b w:val="false"/>
          <w:i w:val="false"/>
          <w:color w:val="000000"/>
          <w:sz w:val="28"/>
        </w:rPr>
        <w:t>
      11) 8 000 тысяч тенге – на формирование или увеличение уставного капитала юридических лиц;</w:t>
      </w:r>
      <w:r>
        <w:br/>
      </w:r>
      <w:r>
        <w:rPr>
          <w:rFonts w:ascii="Times New Roman"/>
          <w:b w:val="false"/>
          <w:i w:val="false"/>
          <w:color w:val="000000"/>
          <w:sz w:val="28"/>
        </w:rPr>
        <w:t>
      12) 434 тысячи тенге – на подключение ID-Phone;</w:t>
      </w:r>
      <w:r>
        <w:br/>
      </w:r>
      <w:r>
        <w:rPr>
          <w:rFonts w:ascii="Times New Roman"/>
          <w:b w:val="false"/>
          <w:i w:val="false"/>
          <w:color w:val="000000"/>
          <w:sz w:val="28"/>
        </w:rPr>
        <w:t>
      13) 16545 тысяч тенге – на приобретение и доставку учебников, учебно-методических комплексов для государственных учреждений образования</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решениями маслихата Айыртауского района Северо-Казахстанской области от 07.03.2012 </w:t>
      </w:r>
      <w:r>
        <w:rPr>
          <w:rFonts w:ascii="Times New Roman"/>
          <w:b w:val="false"/>
          <w:i w:val="false"/>
          <w:color w:val="ff0000"/>
          <w:sz w:val="28"/>
        </w:rPr>
        <w:t>N 5-2-1</w:t>
      </w:r>
      <w:r>
        <w:rPr>
          <w:rFonts w:ascii="Times New Roman"/>
          <w:b w:val="false"/>
          <w:i w:val="false"/>
          <w:color w:val="ff0000"/>
          <w:sz w:val="28"/>
        </w:rPr>
        <w:t xml:space="preserve">; от 11.04.2012 </w:t>
      </w:r>
      <w:r>
        <w:rPr>
          <w:rFonts w:ascii="Times New Roman"/>
          <w:b w:val="false"/>
          <w:i w:val="false"/>
          <w:color w:val="ff0000"/>
          <w:sz w:val="28"/>
        </w:rPr>
        <w:t>N 5-3-1</w:t>
      </w:r>
      <w:r>
        <w:rPr>
          <w:rFonts w:ascii="Times New Roman"/>
          <w:b w:val="false"/>
          <w:i w:val="false"/>
          <w:color w:val="ff0000"/>
          <w:sz w:val="28"/>
        </w:rPr>
        <w:t xml:space="preserve">; 07.08.2012 </w:t>
      </w:r>
      <w:r>
        <w:rPr>
          <w:rFonts w:ascii="Times New Roman"/>
          <w:b w:val="false"/>
          <w:i w:val="false"/>
          <w:color w:val="ff0000"/>
          <w:sz w:val="28"/>
        </w:rPr>
        <w:t>N 5-7-1</w:t>
      </w:r>
      <w:r>
        <w:rPr>
          <w:rFonts w:ascii="Times New Roman"/>
          <w:b w:val="false"/>
          <w:i w:val="false"/>
          <w:color w:val="ff0000"/>
          <w:sz w:val="28"/>
        </w:rPr>
        <w:t xml:space="preserve">; от 05.11.2012 </w:t>
      </w:r>
      <w:r>
        <w:rPr>
          <w:rFonts w:ascii="Times New Roman"/>
          <w:b w:val="false"/>
          <w:i w:val="false"/>
          <w:color w:val="ff0000"/>
          <w:sz w:val="28"/>
        </w:rPr>
        <w:t>N 5-8-1</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000000"/>
          <w:sz w:val="28"/>
        </w:rPr>
        <w:t>11. Учесть в бюджете района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 1949 тысяч тенге, на компенсацию потерь областного бюджета в связи с упразднением ревизионных комиссий.</w:t>
      </w:r>
      <w:r>
        <w:br/>
      </w:r>
      <w:r>
        <w:rPr>
          <w:rFonts w:ascii="Times New Roman"/>
          <w:b w:val="false"/>
          <w:i w:val="false"/>
          <w:color w:val="000000"/>
          <w:sz w:val="28"/>
        </w:rPr>
        <w:t xml:space="preserve">
      11-1. Предусмотреть расходы в бюджете района за счет свободных остатков бюджетных средств, сложившихся на начало финансового года и возврат целевых трансфертов республиканского и областного бюджетов, неиспользованных в 2011 году, согласно </w:t>
      </w:r>
      <w:r>
        <w:rPr>
          <w:rFonts w:ascii="Times New Roman"/>
          <w:b w:val="false"/>
          <w:i w:val="false"/>
          <w:color w:val="000000"/>
          <w:sz w:val="28"/>
        </w:rPr>
        <w:t>приложению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11-1 в соответствии с решением маслихата Айыртауского района Северо-Казахстанской области от 07.03.2012 </w:t>
      </w:r>
      <w:r>
        <w:rPr>
          <w:rFonts w:ascii="Times New Roman"/>
          <w:b w:val="false"/>
          <w:i w:val="false"/>
          <w:color w:val="ff0000"/>
          <w:sz w:val="28"/>
        </w:rPr>
        <w:t>N 5-2-1</w:t>
      </w:r>
      <w:r>
        <w:rPr>
          <w:rFonts w:ascii="Times New Roman"/>
          <w:b w:val="false"/>
          <w:i w:val="false"/>
          <w:color w:val="ff0000"/>
          <w:sz w:val="28"/>
        </w:rPr>
        <w:t xml:space="preserve">; в редакции решения маслихата Айыртауского района Северо-Казахстанской области от 11.04.2012 </w:t>
      </w:r>
      <w:r>
        <w:rPr>
          <w:rFonts w:ascii="Times New Roman"/>
          <w:b w:val="false"/>
          <w:i w:val="false"/>
          <w:color w:val="ff0000"/>
          <w:sz w:val="28"/>
        </w:rPr>
        <w:t>N 5-3-1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12. Утвердить резерв местного исполнительного органа района на 2012 год в сумме 8000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маслихата Айыртауского района Северо-Казахстанской области от 05.11.2012 </w:t>
      </w:r>
      <w:r>
        <w:rPr>
          <w:rFonts w:ascii="Times New Roman"/>
          <w:b w:val="false"/>
          <w:i w:val="false"/>
          <w:color w:val="ff0000"/>
          <w:sz w:val="28"/>
        </w:rPr>
        <w:t>N 5-8-1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13. Обеспечить в 2012 году выплату заработной платы работникам бюджетной сферы в полном объеме.</w:t>
      </w:r>
      <w:r>
        <w:br/>
      </w:r>
      <w:r>
        <w:rPr>
          <w:rFonts w:ascii="Times New Roman"/>
          <w:b w:val="false"/>
          <w:i w:val="false"/>
          <w:color w:val="000000"/>
          <w:sz w:val="28"/>
        </w:rPr>
        <w:t>
      </w:t>
      </w:r>
      <w:r>
        <w:rPr>
          <w:rFonts w:ascii="Times New Roman"/>
          <w:b w:val="false"/>
          <w:i w:val="false"/>
          <w:color w:val="000000"/>
          <w:sz w:val="28"/>
        </w:rPr>
        <w:t xml:space="preserve">14.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 гражданским служащим социального обеспечения, образования, культуры и спорта, работающим в аульной (сельской) местности. </w:t>
      </w:r>
      <w:r>
        <w:br/>
      </w:r>
      <w:r>
        <w:rPr>
          <w:rFonts w:ascii="Times New Roman"/>
          <w:b w:val="false"/>
          <w:i w:val="false"/>
          <w:color w:val="000000"/>
          <w:sz w:val="28"/>
        </w:rPr>
        <w:t>
      </w:t>
      </w:r>
      <w:r>
        <w:rPr>
          <w:rFonts w:ascii="Times New Roman"/>
          <w:b w:val="false"/>
          <w:i w:val="false"/>
          <w:color w:val="000000"/>
          <w:sz w:val="28"/>
        </w:rPr>
        <w:t>15. Установить в расходах бюджета района на 2012 год выплаты на оказание социальной помощи специалистам здравоохранения, образования, социального обеспечения, культуры, спорта и ветеринарии проживающим в сельской местности, по приобретению топлива в размере 1000 тенге.</w:t>
      </w:r>
      <w:r>
        <w:br/>
      </w:r>
      <w:r>
        <w:rPr>
          <w:rFonts w:ascii="Times New Roman"/>
          <w:b w:val="false"/>
          <w:i w:val="false"/>
          <w:color w:val="000000"/>
          <w:sz w:val="28"/>
        </w:rPr>
        <w:t>
</w:t>
      </w:r>
      <w:r>
        <w:rPr>
          <w:rFonts w:ascii="Times New Roman"/>
          <w:b w:val="false"/>
          <w:i w:val="false"/>
          <w:color w:val="ff0000"/>
          <w:sz w:val="28"/>
        </w:rPr>
        <w:t xml:space="preserve">      Сноска. Пункт 15 в редакции решения маслихата Айыртауского района Северо-Казахстанской области от 07.08.2012 </w:t>
      </w:r>
      <w:r>
        <w:rPr>
          <w:rFonts w:ascii="Times New Roman"/>
          <w:b w:val="false"/>
          <w:i w:val="false"/>
          <w:color w:val="ff0000"/>
          <w:sz w:val="28"/>
        </w:rPr>
        <w:t>N 5-7-1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16. Настоящее решение вводится в действие с 1 января 2012 года.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ХХXХI</w:t>
            </w:r>
            <w:r>
              <w:br/>
            </w:r>
            <w:r>
              <w:rPr>
                <w:rFonts w:ascii="Times New Roman"/>
                <w:b w:val="false"/>
                <w:i/>
                <w:color w:val="000000"/>
                <w:sz w:val="20"/>
              </w:rPr>
              <w:t>очередной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Хамзин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сессии районного маслихата</w:t>
            </w:r>
            <w:r>
              <w:br/>
            </w:r>
            <w:r>
              <w:rPr>
                <w:rFonts w:ascii="Times New Roman"/>
                <w:b w:val="false"/>
                <w:i w:val="false"/>
                <w:color w:val="000000"/>
                <w:sz w:val="20"/>
              </w:rPr>
              <w:t xml:space="preserve">от 21 декабря 2011 года № 4-41-1 </w:t>
            </w:r>
          </w:p>
        </w:tc>
      </w:tr>
    </w:tbl>
    <w:p>
      <w:pPr>
        <w:spacing w:after="0"/>
        <w:ind w:left="0"/>
        <w:jc w:val="left"/>
      </w:pPr>
      <w:r>
        <w:rPr>
          <w:rFonts w:ascii="Times New Roman"/>
          <w:b/>
          <w:i w:val="false"/>
          <w:color w:val="000000"/>
        </w:rPr>
        <w:t xml:space="preserve"> Бюджет района на 2012 год</w:t>
      </w:r>
    </w:p>
    <w:p>
      <w:pPr>
        <w:spacing w:after="0"/>
        <w:ind w:left="0"/>
        <w:jc w:val="left"/>
      </w:pPr>
      <w:r>
        <w:rPr>
          <w:rFonts w:ascii="Times New Roman"/>
          <w:b w:val="false"/>
          <w:i w:val="false"/>
          <w:color w:val="ff0000"/>
          <w:sz w:val="28"/>
        </w:rPr>
        <w:t xml:space="preserve">      Сноска. Приложение 1 в редакции решения маслихата Айыртауского района Северо-Казахстанской области от 06.12.2012 </w:t>
      </w:r>
      <w:r>
        <w:rPr>
          <w:rFonts w:ascii="Times New Roman"/>
          <w:b w:val="false"/>
          <w:i w:val="false"/>
          <w:color w:val="ff0000"/>
          <w:sz w:val="28"/>
        </w:rPr>
        <w:t>N 5-9-1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87"/>
        <w:gridCol w:w="3"/>
        <w:gridCol w:w="790"/>
        <w:gridCol w:w="3139"/>
        <w:gridCol w:w="4714"/>
        <w:gridCol w:w="5"/>
        <w:gridCol w:w="23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Доходы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4 256 157,3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476 519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263 317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263 317</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Налоги на собственность</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164 405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Налоги на имущество</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96 660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8 846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Налог на транспортные средства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51 999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37 158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Акцизы</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5 111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22 941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9 036</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6 189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Государственная пошлина </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6 189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6 421,1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3 692,1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3 050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Вознаграждения по кредитам, выданным из государственного бюджета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 доходы от государственной собственности</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2 439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2 439</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19 314,4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Продажа государственного имущества, закрепленного за государственными учреждениями</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18 049,4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Продажа земли</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17 698,4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Продажа нематериальных активов</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3 753 902,8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3 753 902,8</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3 753 902,8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Сумма, тысяч тенге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Затраты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4 341 627,1</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266 619,1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12 563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12 563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71 990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акима района (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62 051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9 939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155 275,4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150 378,4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4 897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26 790,7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24 572,7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443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742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753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Оборона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6 802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6 802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6 518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Образование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2 444 549,3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2 444 549,3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9 233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2 110 812,9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7 442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16 545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18 212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дошкольного воспитания и обучения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112 127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619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за счет трансфертов из республиканского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14 100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3 806,3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Увеличение размера доплаты за квалификационную категорию воспитателям детских садов, мини-центров, школ-интернатов: общего типа, специальных (коррекционных), специализированных для одаренных детей; организаций образования для детей-сирот и детей, оставшихся без попечения родителей, центров адаптации несовершеннолетних за счет трансфертов из республиканского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1 082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62 910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1 036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Увеличение размера доплаты за квалификационную категорию учителям организаций начального, основного среднего, общего среднего образования: школы, школы-интернаты: (общего типа, специальных (коррекционных), специализированных для одаренных детей; организаций для детей-сирот и детей, оставшихся без попечения родителей) за счет трансфертов из республиканского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24 926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61 698,1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171 256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171 256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21 433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47 863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954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5 203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495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36 400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971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1 603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24 522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13 707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2 955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2 600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деятельности центров занятости населения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12 550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919 860,4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23 050,6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9 316,6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10 392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140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1 951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Организация водоснабжения населенных пунктов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1 251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7 201,1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Ремонт объектов в рамках развития сельских населенных пунктов по Программе занятости 2020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7 201,1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63 515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54 265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9 250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33 140,4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Ремонт объектов в рамках развития сельских населенных пунктов по Программе занятости 2020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33 140,4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792 953,3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Проектирование, строительство и (или) приобретение жилья государственного коммунального жилищного фонда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67 119,3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Развитие системы водоснабжения и водоотведения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314 281,6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Развитие благоустройства городов и населенных пунктов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9 700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Строительство и (или) приобретение служебного жилища и развитие ( или) приобретение инженерно-коммуникационной инфраструктуры в рамках Программы занятости 2020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401 852,4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Развитие и обустройство недостающей инженерно-коммуникационной инфраструктуры в рамках второго направления Программы занятости 2020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94 096,5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67 279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7 248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28 561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25 059,6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869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1 780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3 761,4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12 006,6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6 455,6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5 031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220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14 810,9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6 687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679,9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Проведение спортивных соревнований на районном (города областного значения) уровне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609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6 835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56 400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11 737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9 444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Земельно-хозяйственное устройство населенных пунктов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976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Землеустройство проводимое при установлении границ городов районного значения, районов в городе, поселков, аулов (сел), аульных (сельских) округов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1 037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44 663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16 886,7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51,3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650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660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противоэпизоотических мероприятий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16 573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9 842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7 574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7 574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7 134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440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37 400,4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37 400,4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37 400,4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311 093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2 000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2 000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293 144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8 711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Реализация мероприятий для решения вопросов обустройства аульных (сельских) округов в реализацию мер по содействию экономическому развитию регионов в рамках Программы "Развитие регионов" за счет целевых трансфертов из республиканского бюджета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3 601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Развитие инженерной инфраструктуры в рамках Программы "Развитие регионов"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280 547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8 000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Резерв местного исполнительного органа района (города областного значения)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8 000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7 949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6 282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1 667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Обслуживание долга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8,1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25 968,3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25 968,3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24 019,3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1 949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49 182,5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53 394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53 394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53 394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Бюджетные кредиты для реализации мер социальной поддержки специалистов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53 394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Сумма, тысяч тенге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4 211,5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4 211,5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4 211,5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16 180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16 180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16 180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16 180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16 180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Сумма, тысяч тенге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финансовых активов внутри страны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-150832,3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150 832,3</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53 394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4 211,5</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101 649,8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101 649,8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101 649,8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решению сессии районного маслихата</w:t>
            </w:r>
            <w:r>
              <w:br/>
            </w:r>
            <w:r>
              <w:rPr>
                <w:rFonts w:ascii="Times New Roman"/>
                <w:b w:val="false"/>
                <w:i w:val="false"/>
                <w:color w:val="000000"/>
                <w:sz w:val="20"/>
              </w:rPr>
              <w:t xml:space="preserve">от 21 декабря 2011 года № 4-41-1 </w:t>
            </w:r>
          </w:p>
        </w:tc>
      </w:tr>
    </w:tbl>
    <w:p>
      <w:pPr>
        <w:spacing w:after="0"/>
        <w:ind w:left="0"/>
        <w:jc w:val="left"/>
      </w:pPr>
      <w:r>
        <w:rPr>
          <w:rFonts w:ascii="Times New Roman"/>
          <w:b/>
          <w:i w:val="false"/>
          <w:color w:val="000000"/>
        </w:rPr>
        <w:t xml:space="preserve"> Бюджет района на 2013 год</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1311"/>
        <w:gridCol w:w="650"/>
        <w:gridCol w:w="661"/>
        <w:gridCol w:w="2"/>
        <w:gridCol w:w="5497"/>
        <w:gridCol w:w="8"/>
        <w:gridCol w:w="32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Доходы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2 896 746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449 608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255 320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255 320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Налоги на собственность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150 077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Налоги на имущество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88 125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10 321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 на транспортные средства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46 931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39 069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25 617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8 806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5 142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Государственная пошлина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5 142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2 962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2 962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Продажа земли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2 962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2 440 726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2 440 726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2 440 726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Затраты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2 896 746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251430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63385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акима района (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63385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23763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22306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Оборона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Образование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2349976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2349976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9274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2180041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17473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Дополнительное образование для детей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18634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дошкольного воспитания и обучения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116618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124578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124578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21287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21764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13775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29057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80508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Поддержка культурно-досуговой работы на местном уровне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32908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7427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11215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проведению государственной информационной политики через газеты и журналы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4918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12087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Услуги по реализации государственной политики на местном уровне в сфере физической культуры и спорта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спортивных соревнований на районном (города областного значения) уровне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5122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27100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9312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9312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17788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17082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8132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16843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Резерв местного исполнительного органа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Возврат неиспользованных(недоиспользованных) целевых трансфертов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Бюджетные кредиты для реализации мер социальной поддержки специалистов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финансовых активов внутри страны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решению сессии районного маслихата</w:t>
            </w:r>
            <w:r>
              <w:br/>
            </w:r>
            <w:r>
              <w:rPr>
                <w:rFonts w:ascii="Times New Roman"/>
                <w:b w:val="false"/>
                <w:i w:val="false"/>
                <w:color w:val="000000"/>
                <w:sz w:val="20"/>
              </w:rPr>
              <w:t xml:space="preserve">от 21 декабря 2011 года № 4-41-1 </w:t>
            </w:r>
          </w:p>
        </w:tc>
      </w:tr>
    </w:tbl>
    <w:p>
      <w:pPr>
        <w:spacing w:after="0"/>
        <w:ind w:left="0"/>
        <w:jc w:val="left"/>
      </w:pPr>
      <w:r>
        <w:rPr>
          <w:rFonts w:ascii="Times New Roman"/>
          <w:b/>
          <w:i w:val="false"/>
          <w:color w:val="000000"/>
        </w:rPr>
        <w:t xml:space="preserve"> Бюджет района на 2013 год</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2"/>
        <w:gridCol w:w="1309"/>
        <w:gridCol w:w="1311"/>
        <w:gridCol w:w="5499"/>
        <w:gridCol w:w="8"/>
        <w:gridCol w:w="32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Доходы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3 003 219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480 465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273 192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273 192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Налоги на собственность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159 979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Налоги на имущество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94 294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 на транспортные средства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50 216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41 793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27 410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9 422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Налог на игорный бизнес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Государственная пошлина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Продажа земли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2 515 278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2 515 278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2 515 278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Затраты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3 003 219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257927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65973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65973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24254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22736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Оборона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7288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Образование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2436152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2436152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образования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9274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2258906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8520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18697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19939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дошкольного воспитания и обучения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120816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131516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131516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социальных программ для населения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21788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23287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и спорта в сельской местности в соответствии с законодательством Республики Казахстан</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 обучающихся на дому</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23204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пособия на детей до 18 лет</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32226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26518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14031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12487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82456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Поддержка культурно-досуговой работы на местном уровне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33263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7624</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14426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10561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11881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6618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проведению государственной информационной политики через газеты и журналы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5263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12505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Проведение спортивных соревнований на районном (города областного значения) уровне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5481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27543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9455</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18088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сфере сельского хозяйства и ветеринарии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17340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6166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18293</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9186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9186</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Резерв местного исполнительного органа района (города областного значения)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предпринимательства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6568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6568</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Целевые текущие трансферты в вышестоящие бюджеты в связи с изменением фонда оплаты труда в бюджетной сфере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Чистое бюджетное кредитование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Бюджетные кредиты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сельского хозяйства и ветеринарии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Бюджетные кредиты для реализации мер социальной поддержки специалистов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Сальдо по операциям с финансовыми активами</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Приобретение финансовых активов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финансовых активов государства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от продажи финансовых активов внутри страны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Дефицит (профицит) бюджета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Финансирование дефицита (использование профицита) бюджета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Поступления займов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Внутренние государственные займы</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4 211</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Категория</w:t>
            </w:r>
            <w:r>
              <w:br/>
            </w:r>
            <w:r>
              <w:rPr>
                <w:rFonts w:ascii="Times New Roman"/>
                <w:b w:val="false"/>
                <w:i w:val="false"/>
                <w:color w:val="000000"/>
                <w:sz w:val="20"/>
              </w:rPr>
              <w:t>
</w:t>
            </w:r>
          </w:p>
        </w:tc>
        <w:tc>
          <w:tcPr>
            <w:tcW w:w="3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решению сессии районного маслихата</w:t>
            </w:r>
            <w:r>
              <w:br/>
            </w:r>
            <w:r>
              <w:rPr>
                <w:rFonts w:ascii="Times New Roman"/>
                <w:b w:val="false"/>
                <w:i w:val="false"/>
                <w:color w:val="000000"/>
                <w:sz w:val="20"/>
              </w:rPr>
              <w:t xml:space="preserve">от 21 декабря 2011 года № 4-41-1 </w:t>
            </w:r>
          </w:p>
        </w:tc>
      </w:tr>
    </w:tbl>
    <w:p>
      <w:pPr>
        <w:spacing w:after="0"/>
        <w:ind w:left="0"/>
        <w:jc w:val="left"/>
      </w:pPr>
      <w:r>
        <w:rPr>
          <w:rFonts w:ascii="Times New Roman"/>
          <w:b/>
          <w:i w:val="false"/>
          <w:color w:val="000000"/>
        </w:rPr>
        <w:t xml:space="preserve"> Перечень местных бюджетных программ, не подлежащих секвестру в процессе исполнения местных бюджетов на 2012 год</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Образование</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решению сессии районного маслихата</w:t>
            </w:r>
            <w:r>
              <w:br/>
            </w:r>
            <w:r>
              <w:rPr>
                <w:rFonts w:ascii="Times New Roman"/>
                <w:b w:val="false"/>
                <w:i w:val="false"/>
                <w:color w:val="000000"/>
                <w:sz w:val="20"/>
              </w:rPr>
              <w:t xml:space="preserve">от 21 декабря 2011 года № 4-41-1 </w:t>
            </w:r>
          </w:p>
        </w:tc>
      </w:tr>
    </w:tbl>
    <w:p>
      <w:pPr>
        <w:spacing w:after="0"/>
        <w:ind w:left="0"/>
        <w:jc w:val="left"/>
      </w:pPr>
      <w:r>
        <w:rPr>
          <w:rFonts w:ascii="Times New Roman"/>
          <w:b/>
          <w:i w:val="false"/>
          <w:color w:val="000000"/>
        </w:rPr>
        <w:t xml:space="preserve"> Бюджетные программы по сельским округам на 2012 год</w:t>
      </w:r>
    </w:p>
    <w:p>
      <w:pPr>
        <w:spacing w:after="0"/>
        <w:ind w:left="0"/>
        <w:jc w:val="left"/>
      </w:pPr>
      <w:r>
        <w:rPr>
          <w:rFonts w:ascii="Times New Roman"/>
          <w:b w:val="false"/>
          <w:i w:val="false"/>
          <w:color w:val="ff0000"/>
          <w:sz w:val="28"/>
        </w:rPr>
        <w:t xml:space="preserve">      Сноска. Приложение 5 в редакции решения маслихата Айыртауского района Северо-Казахстанской области от 05.11.2012 </w:t>
      </w:r>
      <w:r>
        <w:rPr>
          <w:rFonts w:ascii="Times New Roman"/>
          <w:b w:val="false"/>
          <w:i w:val="false"/>
          <w:color w:val="ff0000"/>
          <w:sz w:val="28"/>
        </w:rPr>
        <w:t>N 5-8-1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211"/>
        <w:gridCol w:w="1211"/>
        <w:gridCol w:w="6207"/>
        <w:gridCol w:w="2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Затраты</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180326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155275,4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155275,4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150378,4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23050,6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23050,6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Освещение улиц населенных пунктах</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9316,6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Организация водоснабжения населенных пунктов</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Прочие</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6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Реализация мероприятий для решения вопросов обустройства аульных (сельских) округов в реализацию мер по содействию экономическому развитию регионов в рамках Программы "Развитие регионов" за счет целевых трансфертов из республиканского бюджета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продолжение таблицы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941"/>
        <w:gridCol w:w="1520"/>
        <w:gridCol w:w="1520"/>
        <w:gridCol w:w="1237"/>
        <w:gridCol w:w="1520"/>
        <w:gridCol w:w="1521"/>
        <w:gridCol w:w="15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том числе по сельским округам</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w:t>
            </w:r>
            <w:r>
              <w:br/>
            </w:r>
            <w:r>
              <w:rPr>
                <w:rFonts w:ascii="Times New Roman"/>
                <w:b w:val="false"/>
                <w:i w:val="false"/>
                <w:color w:val="000000"/>
                <w:sz w:val="20"/>
              </w:rPr>
              <w:t>
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Арык</w:t>
            </w:r>
            <w:r>
              <w:br/>
            </w:r>
            <w:r>
              <w:rPr>
                <w:rFonts w:ascii="Times New Roman"/>
                <w:b w:val="false"/>
                <w:i w:val="false"/>
                <w:color w:val="000000"/>
                <w:sz w:val="20"/>
              </w:rPr>
              <w:t>
балык</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 Ан</w:t>
            </w:r>
            <w:r>
              <w:br/>
            </w:r>
            <w:r>
              <w:rPr>
                <w:rFonts w:ascii="Times New Roman"/>
                <w:b w:val="false"/>
                <w:i w:val="false"/>
                <w:color w:val="000000"/>
                <w:sz w:val="20"/>
              </w:rPr>
              <w:t>
тоновско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Володар</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Гусаков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Елецкого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 Жеты</w:t>
            </w:r>
            <w:r>
              <w:br/>
            </w:r>
            <w:r>
              <w:rPr>
                <w:rFonts w:ascii="Times New Roman"/>
                <w:b w:val="false"/>
                <w:i w:val="false"/>
                <w:color w:val="000000"/>
                <w:sz w:val="20"/>
              </w:rPr>
              <w:t>
коль</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Имантау</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Казанско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14227</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12579</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25954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10108</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12743</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10804,4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15740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10921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12743</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10804,4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15740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10063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10921</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12603</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10664,4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15480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9923</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10169</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9108</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774,6</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10214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774,6</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10214</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774,6</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6938</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962</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продолжение таблицы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5"/>
        <w:gridCol w:w="1805"/>
        <w:gridCol w:w="1469"/>
        <w:gridCol w:w="1805"/>
        <w:gridCol w:w="1805"/>
        <w:gridCol w:w="1805"/>
        <w:gridCol w:w="18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Караталь</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w:t>
            </w:r>
            <w:r>
              <w:br/>
            </w:r>
            <w:r>
              <w:rPr>
                <w:rFonts w:ascii="Times New Roman"/>
                <w:b w:val="false"/>
                <w:i w:val="false"/>
                <w:color w:val="000000"/>
                <w:sz w:val="20"/>
              </w:rPr>
              <w:t>
Камсак</w:t>
            </w:r>
            <w:r>
              <w:br/>
            </w:r>
            <w:r>
              <w:rPr>
                <w:rFonts w:ascii="Times New Roman"/>
                <w:b w:val="false"/>
                <w:i w:val="false"/>
                <w:color w:val="000000"/>
                <w:sz w:val="20"/>
              </w:rPr>
              <w:t>
тинского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Констан</w:t>
            </w:r>
            <w:r>
              <w:br/>
            </w:r>
            <w:r>
              <w:rPr>
                <w:rFonts w:ascii="Times New Roman"/>
                <w:b w:val="false"/>
                <w:i w:val="false"/>
                <w:color w:val="000000"/>
                <w:sz w:val="20"/>
              </w:rPr>
              <w:t>
тиновско</w:t>
            </w:r>
            <w:r>
              <w:br/>
            </w:r>
            <w:r>
              <w:rPr>
                <w:rFonts w:ascii="Times New Roman"/>
                <w:b w:val="false"/>
                <w:i w:val="false"/>
                <w:color w:val="000000"/>
                <w:sz w:val="20"/>
              </w:rPr>
              <w:t>
го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w:t>
            </w:r>
            <w:r>
              <w:br/>
            </w:r>
            <w:r>
              <w:rPr>
                <w:rFonts w:ascii="Times New Roman"/>
                <w:b w:val="false"/>
                <w:i w:val="false"/>
                <w:color w:val="000000"/>
                <w:sz w:val="20"/>
              </w:rPr>
              <w:t>
Лобанов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Нижнебур</w:t>
            </w:r>
            <w:r>
              <w:br/>
            </w:r>
            <w:r>
              <w:rPr>
                <w:rFonts w:ascii="Times New Roman"/>
                <w:b w:val="false"/>
                <w:i w:val="false"/>
                <w:color w:val="000000"/>
                <w:sz w:val="20"/>
              </w:rPr>
              <w:t>
лукского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Сырымбет</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 акима</w:t>
            </w:r>
            <w:r>
              <w:br/>
            </w:r>
            <w:r>
              <w:rPr>
                <w:rFonts w:ascii="Times New Roman"/>
                <w:b w:val="false"/>
                <w:i w:val="false"/>
                <w:color w:val="000000"/>
                <w:sz w:val="20"/>
              </w:rPr>
              <w:t>
Украин</w:t>
            </w:r>
            <w:r>
              <w:br/>
            </w:r>
            <w:r>
              <w:rPr>
                <w:rFonts w:ascii="Times New Roman"/>
                <w:b w:val="false"/>
                <w:i w:val="false"/>
                <w:color w:val="000000"/>
                <w:sz w:val="20"/>
              </w:rPr>
              <w:t>
ского</w:t>
            </w:r>
            <w:r>
              <w:br/>
            </w:r>
            <w:r>
              <w:rPr>
                <w:rFonts w:ascii="Times New Roman"/>
                <w:b w:val="false"/>
                <w:i w:val="false"/>
                <w:color w:val="000000"/>
                <w:sz w:val="20"/>
              </w:rPr>
              <w:t>
сельско</w:t>
            </w:r>
            <w:r>
              <w:br/>
            </w:r>
            <w:r>
              <w:rPr>
                <w:rFonts w:ascii="Times New Roman"/>
                <w:b w:val="false"/>
                <w:i w:val="false"/>
                <w:color w:val="000000"/>
                <w:sz w:val="20"/>
              </w:rPr>
              <w:t>
го ок</w:t>
            </w:r>
            <w:r>
              <w:br/>
            </w:r>
            <w:r>
              <w:rPr>
                <w:rFonts w:ascii="Times New Roman"/>
                <w:b w:val="false"/>
                <w:i w:val="false"/>
                <w:color w:val="000000"/>
                <w:sz w:val="20"/>
              </w:rPr>
              <w:t>
руга"</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10903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9934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11648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10742</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10140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10490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9189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9663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10140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10490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9189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9663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9870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8601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10360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9393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9955</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решению сессии районного маслихата</w:t>
            </w:r>
            <w:r>
              <w:br/>
            </w:r>
            <w:r>
              <w:rPr>
                <w:rFonts w:ascii="Times New Roman"/>
                <w:b w:val="false"/>
                <w:i w:val="false"/>
                <w:color w:val="000000"/>
                <w:sz w:val="20"/>
              </w:rPr>
              <w:t xml:space="preserve">от 21 декабря 2011 года № 4-41-1 </w:t>
            </w:r>
          </w:p>
        </w:tc>
      </w:tr>
    </w:tbl>
    <w:p>
      <w:pPr>
        <w:spacing w:after="0"/>
        <w:ind w:left="0"/>
        <w:jc w:val="left"/>
      </w:pPr>
      <w:r>
        <w:rPr>
          <w:rFonts w:ascii="Times New Roman"/>
          <w:b/>
          <w:i w:val="false"/>
          <w:color w:val="000000"/>
        </w:rPr>
        <w:t xml:space="preserve"> Бюджетные программы по сельским округам на 2013 год</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457"/>
        <w:gridCol w:w="1457"/>
        <w:gridCol w:w="5616"/>
        <w:gridCol w:w="2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Затраты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189746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152466</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Освещение улиц населенных пунктах</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9789</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Поддержка культурно-досуговой работы на местном уровне</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24298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продолжение таблицы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74"/>
        <w:gridCol w:w="1574"/>
        <w:gridCol w:w="1574"/>
        <w:gridCol w:w="1281"/>
        <w:gridCol w:w="1574"/>
        <w:gridCol w:w="1574"/>
        <w:gridCol w:w="15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том числе по сельским округам</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Арыкба</w:t>
            </w:r>
            <w:r>
              <w:br/>
            </w:r>
            <w:r>
              <w:rPr>
                <w:rFonts w:ascii="Times New Roman"/>
                <w:b w:val="false"/>
                <w:i w:val="false"/>
                <w:color w:val="000000"/>
                <w:sz w:val="20"/>
              </w:rPr>
              <w:t>
лык</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Анто</w:t>
            </w:r>
            <w:r>
              <w:br/>
            </w:r>
            <w:r>
              <w:rPr>
                <w:rFonts w:ascii="Times New Roman"/>
                <w:b w:val="false"/>
                <w:i w:val="false"/>
                <w:color w:val="000000"/>
                <w:sz w:val="20"/>
              </w:rPr>
              <w:t>
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Воло</w:t>
            </w:r>
            <w:r>
              <w:br/>
            </w:r>
            <w:r>
              <w:rPr>
                <w:rFonts w:ascii="Times New Roman"/>
                <w:b w:val="false"/>
                <w:i w:val="false"/>
                <w:color w:val="000000"/>
                <w:sz w:val="20"/>
              </w:rPr>
              <w:t>
дар</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Гуса</w:t>
            </w:r>
            <w:r>
              <w:br/>
            </w:r>
            <w:r>
              <w:rPr>
                <w:rFonts w:ascii="Times New Roman"/>
                <w:b w:val="false"/>
                <w:i w:val="false"/>
                <w:color w:val="000000"/>
                <w:sz w:val="20"/>
              </w:rPr>
              <w:t>
ков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Елец</w:t>
            </w:r>
            <w:r>
              <w:br/>
            </w:r>
            <w:r>
              <w:rPr>
                <w:rFonts w:ascii="Times New Roman"/>
                <w:b w:val="false"/>
                <w:i w:val="false"/>
                <w:color w:val="000000"/>
                <w:sz w:val="20"/>
              </w:rPr>
              <w:t>
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Жеты</w:t>
            </w:r>
            <w:r>
              <w:br/>
            </w:r>
            <w:r>
              <w:rPr>
                <w:rFonts w:ascii="Times New Roman"/>
                <w:b w:val="false"/>
                <w:i w:val="false"/>
                <w:color w:val="000000"/>
                <w:sz w:val="20"/>
              </w:rPr>
              <w:t>
коль</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Имантау</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Казан</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20816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12617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26996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11435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11794</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10448</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12567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10852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9415</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12567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10852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9415</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12567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10512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9925</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10852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9415</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10793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7600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1833</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продолжение таблицы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805"/>
        <w:gridCol w:w="1805"/>
        <w:gridCol w:w="1805"/>
        <w:gridCol w:w="1805"/>
        <w:gridCol w:w="1805"/>
        <w:gridCol w:w="18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Караталь</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"Аппа</w:t>
            </w:r>
            <w:r>
              <w:br/>
            </w:r>
            <w:r>
              <w:rPr>
                <w:rFonts w:ascii="Times New Roman"/>
                <w:b w:val="false"/>
                <w:i w:val="false"/>
                <w:color w:val="000000"/>
                <w:sz w:val="20"/>
              </w:rPr>
              <w:t>
рат акима</w:t>
            </w:r>
            <w:r>
              <w:br/>
            </w:r>
            <w:r>
              <w:rPr>
                <w:rFonts w:ascii="Times New Roman"/>
                <w:b w:val="false"/>
                <w:i w:val="false"/>
                <w:color w:val="000000"/>
                <w:sz w:val="20"/>
              </w:rPr>
              <w:t>
Камсактин</w:t>
            </w:r>
            <w:r>
              <w:br/>
            </w:r>
            <w:r>
              <w:rPr>
                <w:rFonts w:ascii="Times New Roman"/>
                <w:b w:val="false"/>
                <w:i w:val="false"/>
                <w:color w:val="000000"/>
                <w:sz w:val="20"/>
              </w:rPr>
              <w:t>
ского</w:t>
            </w:r>
            <w:r>
              <w:br/>
            </w:r>
            <w:r>
              <w:rPr>
                <w:rFonts w:ascii="Times New Roman"/>
                <w:b w:val="false"/>
                <w:i w:val="false"/>
                <w:color w:val="000000"/>
                <w:sz w:val="20"/>
              </w:rPr>
              <w:t>
сельского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Констан</w:t>
            </w:r>
            <w:r>
              <w:br/>
            </w:r>
            <w:r>
              <w:rPr>
                <w:rFonts w:ascii="Times New Roman"/>
                <w:b w:val="false"/>
                <w:i w:val="false"/>
                <w:color w:val="000000"/>
                <w:sz w:val="20"/>
              </w:rPr>
              <w:t>
тинов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Лобанов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Нижнебур</w:t>
            </w:r>
            <w:r>
              <w:br/>
            </w:r>
            <w:r>
              <w:rPr>
                <w:rFonts w:ascii="Times New Roman"/>
                <w:b w:val="false"/>
                <w:i w:val="false"/>
                <w:color w:val="000000"/>
                <w:sz w:val="20"/>
              </w:rPr>
              <w:t>
лукского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Сырымбет</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Украин</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11575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10032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11661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10745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12566</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12286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10092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10167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9151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решению сессии районного маслихата</w:t>
            </w:r>
            <w:r>
              <w:br/>
            </w:r>
            <w:r>
              <w:rPr>
                <w:rFonts w:ascii="Times New Roman"/>
                <w:b w:val="false"/>
                <w:i w:val="false"/>
                <w:color w:val="000000"/>
                <w:sz w:val="20"/>
              </w:rPr>
              <w:t xml:space="preserve">от 21 декабря 2011 года № 4-41-1 </w:t>
            </w:r>
          </w:p>
        </w:tc>
      </w:tr>
    </w:tbl>
    <w:p>
      <w:pPr>
        <w:spacing w:after="0"/>
        <w:ind w:left="0"/>
        <w:jc w:val="left"/>
      </w:pPr>
      <w:r>
        <w:rPr>
          <w:rFonts w:ascii="Times New Roman"/>
          <w:b/>
          <w:i w:val="false"/>
          <w:color w:val="000000"/>
        </w:rPr>
        <w:t xml:space="preserve"> Бюджетные программы по сельским округам на 2014 год</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457"/>
        <w:gridCol w:w="1457"/>
        <w:gridCol w:w="5616"/>
        <w:gridCol w:w="2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Администратор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Затраты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194422</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155584</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14031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14031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Освещение улиц населенных пунктах</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1961</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1435</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Поддержка культурно-досуговой работы на местном уровне</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24807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продолжение таблицы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74"/>
        <w:gridCol w:w="1574"/>
        <w:gridCol w:w="1574"/>
        <w:gridCol w:w="1281"/>
        <w:gridCol w:w="1574"/>
        <w:gridCol w:w="1574"/>
        <w:gridCol w:w="15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том числе по сельским округам</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Арыкба</w:t>
            </w:r>
            <w:r>
              <w:br/>
            </w:r>
            <w:r>
              <w:rPr>
                <w:rFonts w:ascii="Times New Roman"/>
                <w:b w:val="false"/>
                <w:i w:val="false"/>
                <w:color w:val="000000"/>
                <w:sz w:val="20"/>
              </w:rPr>
              <w:t>
лык</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Антонов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Воло</w:t>
            </w:r>
            <w:r>
              <w:br/>
            </w:r>
            <w:r>
              <w:rPr>
                <w:rFonts w:ascii="Times New Roman"/>
                <w:b w:val="false"/>
                <w:i w:val="false"/>
                <w:color w:val="000000"/>
                <w:sz w:val="20"/>
              </w:rPr>
              <w:t>
дар</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Гусаков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Елец</w:t>
            </w:r>
            <w:r>
              <w:br/>
            </w:r>
            <w:r>
              <w:rPr>
                <w:rFonts w:ascii="Times New Roman"/>
                <w:b w:val="false"/>
                <w:i w:val="false"/>
                <w:color w:val="000000"/>
                <w:sz w:val="20"/>
              </w:rPr>
              <w:t>
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Жеты</w:t>
            </w:r>
            <w:r>
              <w:br/>
            </w:r>
            <w:r>
              <w:rPr>
                <w:rFonts w:ascii="Times New Roman"/>
                <w:b w:val="false"/>
                <w:i w:val="false"/>
                <w:color w:val="000000"/>
                <w:sz w:val="20"/>
              </w:rPr>
              <w:t>
коль</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Иман</w:t>
            </w:r>
            <w:r>
              <w:br/>
            </w:r>
            <w:r>
              <w:rPr>
                <w:rFonts w:ascii="Times New Roman"/>
                <w:b w:val="false"/>
                <w:i w:val="false"/>
                <w:color w:val="000000"/>
                <w:sz w:val="20"/>
              </w:rPr>
              <w:t>
тау</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w:t>
            </w:r>
            <w:r>
              <w:br/>
            </w:r>
            <w:r>
              <w:rPr>
                <w:rFonts w:ascii="Times New Roman"/>
                <w:b w:val="false"/>
                <w:i w:val="false"/>
                <w:color w:val="000000"/>
                <w:sz w:val="20"/>
              </w:rPr>
              <w:t>
га"</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Казан</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20858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12891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28325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11700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10577</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12084</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10677</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12698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15821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10128</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11057</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9544</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12698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15821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10128</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11057</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9544</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12698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15821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10128</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11057</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9544</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11634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11634</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8078</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1961</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1572</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1572</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w:t>
            </w: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7765</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1572</w:t>
            </w: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692</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продолжение таблицы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805"/>
        <w:gridCol w:w="1805"/>
        <w:gridCol w:w="1805"/>
        <w:gridCol w:w="1805"/>
        <w:gridCol w:w="1805"/>
        <w:gridCol w:w="18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Караталь</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Камсак</w:t>
            </w:r>
            <w:r>
              <w:br/>
            </w:r>
            <w:r>
              <w:rPr>
                <w:rFonts w:ascii="Times New Roman"/>
                <w:b w:val="false"/>
                <w:i w:val="false"/>
                <w:color w:val="000000"/>
                <w:sz w:val="20"/>
              </w:rPr>
              <w:t>
тинского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Констан</w:t>
            </w:r>
            <w:r>
              <w:br/>
            </w:r>
            <w:r>
              <w:rPr>
                <w:rFonts w:ascii="Times New Roman"/>
                <w:b w:val="false"/>
                <w:i w:val="false"/>
                <w:color w:val="000000"/>
                <w:sz w:val="20"/>
              </w:rPr>
              <w:t>
тинов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Лобанов</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ственное</w:t>
            </w:r>
            <w:r>
              <w:br/>
            </w:r>
            <w:r>
              <w:rPr>
                <w:rFonts w:ascii="Times New Roman"/>
                <w:b w:val="false"/>
                <w:i w:val="false"/>
                <w:color w:val="000000"/>
                <w:sz w:val="20"/>
              </w:rPr>
              <w:t>
учрежде</w:t>
            </w:r>
            <w:r>
              <w:br/>
            </w:r>
            <w:r>
              <w:rPr>
                <w:rFonts w:ascii="Times New Roman"/>
                <w:b w:val="false"/>
                <w:i w:val="false"/>
                <w:color w:val="000000"/>
                <w:sz w:val="20"/>
              </w:rPr>
              <w:t>
ние "Аппа</w:t>
            </w:r>
            <w:r>
              <w:br/>
            </w:r>
            <w:r>
              <w:rPr>
                <w:rFonts w:ascii="Times New Roman"/>
                <w:b w:val="false"/>
                <w:i w:val="false"/>
                <w:color w:val="000000"/>
                <w:sz w:val="20"/>
              </w:rPr>
              <w:t>
рат акима</w:t>
            </w:r>
            <w:r>
              <w:br/>
            </w:r>
            <w:r>
              <w:rPr>
                <w:rFonts w:ascii="Times New Roman"/>
                <w:b w:val="false"/>
                <w:i w:val="false"/>
                <w:color w:val="000000"/>
                <w:sz w:val="20"/>
              </w:rPr>
              <w:t>
Нижнебур</w:t>
            </w:r>
            <w:r>
              <w:br/>
            </w:r>
            <w:r>
              <w:rPr>
                <w:rFonts w:ascii="Times New Roman"/>
                <w:b w:val="false"/>
                <w:i w:val="false"/>
                <w:color w:val="000000"/>
                <w:sz w:val="20"/>
              </w:rPr>
              <w:t>
лукского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w:t>
            </w:r>
            <w:r>
              <w:br/>
            </w:r>
            <w:r>
              <w:rPr>
                <w:rFonts w:ascii="Times New Roman"/>
                <w:b w:val="false"/>
                <w:i w:val="false"/>
                <w:color w:val="000000"/>
                <w:sz w:val="20"/>
              </w:rPr>
              <w:t>
дарст</w:t>
            </w:r>
            <w:r>
              <w:br/>
            </w:r>
            <w:r>
              <w:rPr>
                <w:rFonts w:ascii="Times New Roman"/>
                <w:b w:val="false"/>
                <w:i w:val="false"/>
                <w:color w:val="000000"/>
                <w:sz w:val="20"/>
              </w:rPr>
              <w:t>
венное</w:t>
            </w:r>
            <w:r>
              <w:br/>
            </w:r>
            <w:r>
              <w:rPr>
                <w:rFonts w:ascii="Times New Roman"/>
                <w:b w:val="false"/>
                <w:i w:val="false"/>
                <w:color w:val="000000"/>
                <w:sz w:val="20"/>
              </w:rPr>
              <w:t>
учреж</w:t>
            </w:r>
            <w:r>
              <w:br/>
            </w:r>
            <w:r>
              <w:rPr>
                <w:rFonts w:ascii="Times New Roman"/>
                <w:b w:val="false"/>
                <w:i w:val="false"/>
                <w:color w:val="000000"/>
                <w:sz w:val="20"/>
              </w:rPr>
              <w:t>
дение</w:t>
            </w:r>
            <w:r>
              <w:br/>
            </w:r>
            <w:r>
              <w:rPr>
                <w:rFonts w:ascii="Times New Roman"/>
                <w:b w:val="false"/>
                <w:i w:val="false"/>
                <w:color w:val="000000"/>
                <w:sz w:val="20"/>
              </w:rPr>
              <w:t>
"Аппа</w:t>
            </w:r>
            <w:r>
              <w:br/>
            </w:r>
            <w:r>
              <w:rPr>
                <w:rFonts w:ascii="Times New Roman"/>
                <w:b w:val="false"/>
                <w:i w:val="false"/>
                <w:color w:val="000000"/>
                <w:sz w:val="20"/>
              </w:rPr>
              <w:t>
рат</w:t>
            </w:r>
            <w:r>
              <w:br/>
            </w:r>
            <w:r>
              <w:rPr>
                <w:rFonts w:ascii="Times New Roman"/>
                <w:b w:val="false"/>
                <w:i w:val="false"/>
                <w:color w:val="000000"/>
                <w:sz w:val="20"/>
              </w:rPr>
              <w:t>
акима</w:t>
            </w:r>
            <w:r>
              <w:br/>
            </w:r>
            <w:r>
              <w:rPr>
                <w:rFonts w:ascii="Times New Roman"/>
                <w:b w:val="false"/>
                <w:i w:val="false"/>
                <w:color w:val="000000"/>
                <w:sz w:val="20"/>
              </w:rPr>
              <w:t>
Сырым</w:t>
            </w:r>
            <w:r>
              <w:br/>
            </w:r>
            <w:r>
              <w:rPr>
                <w:rFonts w:ascii="Times New Roman"/>
                <w:b w:val="false"/>
                <w:i w:val="false"/>
                <w:color w:val="000000"/>
                <w:sz w:val="20"/>
              </w:rPr>
              <w:t>
бет</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Государ</w:t>
            </w:r>
            <w:r>
              <w:br/>
            </w:r>
            <w:r>
              <w:rPr>
                <w:rFonts w:ascii="Times New Roman"/>
                <w:b w:val="false"/>
                <w:i w:val="false"/>
                <w:color w:val="000000"/>
                <w:sz w:val="20"/>
              </w:rPr>
              <w:t>
ствен</w:t>
            </w:r>
            <w:r>
              <w:br/>
            </w:r>
            <w:r>
              <w:rPr>
                <w:rFonts w:ascii="Times New Roman"/>
                <w:b w:val="false"/>
                <w:i w:val="false"/>
                <w:color w:val="000000"/>
                <w:sz w:val="20"/>
              </w:rPr>
              <w:t>
ное уч</w:t>
            </w:r>
            <w:r>
              <w:br/>
            </w:r>
            <w:r>
              <w:rPr>
                <w:rFonts w:ascii="Times New Roman"/>
                <w:b w:val="false"/>
                <w:i w:val="false"/>
                <w:color w:val="000000"/>
                <w:sz w:val="20"/>
              </w:rPr>
              <w:t>
режде</w:t>
            </w:r>
            <w:r>
              <w:br/>
            </w:r>
            <w:r>
              <w:rPr>
                <w:rFonts w:ascii="Times New Roman"/>
                <w:b w:val="false"/>
                <w:i w:val="false"/>
                <w:color w:val="000000"/>
                <w:sz w:val="20"/>
              </w:rPr>
              <w:t>
ние "Ап</w:t>
            </w:r>
            <w:r>
              <w:br/>
            </w:r>
            <w:r>
              <w:rPr>
                <w:rFonts w:ascii="Times New Roman"/>
                <w:b w:val="false"/>
                <w:i w:val="false"/>
                <w:color w:val="000000"/>
                <w:sz w:val="20"/>
              </w:rPr>
              <w:t>
парат</w:t>
            </w:r>
            <w:r>
              <w:br/>
            </w:r>
            <w:r>
              <w:rPr>
                <w:rFonts w:ascii="Times New Roman"/>
                <w:b w:val="false"/>
                <w:i w:val="false"/>
                <w:color w:val="000000"/>
                <w:sz w:val="20"/>
              </w:rPr>
              <w:t>
акима</w:t>
            </w:r>
            <w:r>
              <w:br/>
            </w:r>
            <w:r>
              <w:rPr>
                <w:rFonts w:ascii="Times New Roman"/>
                <w:b w:val="false"/>
                <w:i w:val="false"/>
                <w:color w:val="000000"/>
                <w:sz w:val="20"/>
              </w:rPr>
              <w:t>
Украин</w:t>
            </w:r>
            <w:r>
              <w:br/>
            </w:r>
            <w:r>
              <w:rPr>
                <w:rFonts w:ascii="Times New Roman"/>
                <w:b w:val="false"/>
                <w:i w:val="false"/>
                <w:color w:val="000000"/>
                <w:sz w:val="20"/>
              </w:rPr>
              <w:t>
ского</w:t>
            </w:r>
            <w:r>
              <w:br/>
            </w:r>
            <w:r>
              <w:rPr>
                <w:rFonts w:ascii="Times New Roman"/>
                <w:b w:val="false"/>
                <w:i w:val="false"/>
                <w:color w:val="000000"/>
                <w:sz w:val="20"/>
              </w:rPr>
              <w:t>
сель</w:t>
            </w:r>
            <w:r>
              <w:br/>
            </w:r>
            <w:r>
              <w:rPr>
                <w:rFonts w:ascii="Times New Roman"/>
                <w:b w:val="false"/>
                <w:i w:val="false"/>
                <w:color w:val="000000"/>
                <w:sz w:val="20"/>
              </w:rPr>
              <w:t>
ского</w:t>
            </w:r>
            <w:r>
              <w:br/>
            </w:r>
            <w:r>
              <w:rPr>
                <w:rFonts w:ascii="Times New Roman"/>
                <w:b w:val="false"/>
                <w:i w:val="false"/>
                <w:color w:val="000000"/>
                <w:sz w:val="20"/>
              </w:rPr>
              <w:t>
округа"</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9111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11789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10262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11833</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10948</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12713</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12935</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10569</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10569</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10226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8937</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10314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9978</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10569</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2366</w:t>
            </w: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1325</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1384</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2650</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2366</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решению сессии районного маслихата</w:t>
            </w:r>
            <w:r>
              <w:br/>
            </w:r>
            <w:r>
              <w:rPr>
                <w:rFonts w:ascii="Times New Roman"/>
                <w:b w:val="false"/>
                <w:i w:val="false"/>
                <w:color w:val="000000"/>
                <w:sz w:val="20"/>
              </w:rPr>
              <w:t xml:space="preserve">от 21 декабря 2011 года № 4-41-1 </w:t>
            </w:r>
          </w:p>
        </w:tc>
      </w:tr>
    </w:tbl>
    <w:p>
      <w:pPr>
        <w:spacing w:after="0"/>
        <w:ind w:left="0"/>
        <w:jc w:val="left"/>
      </w:pPr>
      <w:r>
        <w:rPr>
          <w:rFonts w:ascii="Times New Roman"/>
          <w:b/>
          <w:i w:val="false"/>
          <w:color w:val="000000"/>
        </w:rPr>
        <w:t xml:space="preserve"> Перечень выплат отдельным категориям нуждающихся граждан по решениям местных представительных органов на 2012 год</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1327"/>
        <w:gridCol w:w="786"/>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Всего</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18 694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 том числе:</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на зубопротезирование участникам и инвалидам Великой Отечественной войны, а также приравненным по льготам и гарантиям к участникам и инвалидам Великой Отечественной войны</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1 934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Социальные льготы для посещения бани и парикмахерской участникам и инвалидам Великой Отечественной войны и лиц, приравненных к ним</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562</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подвеской "Алтын алқа", "Куміс алқа"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лицам из числа участников ликвидации последствий катастрофы на Чернобыльской АЭС в 1988-1989 годах, эвакуированным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1 675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студентам из малообеспеченных семей</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для обеспечения дополнительного питания гражданам больным активным туберкулезом</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участникам и инвалидам Великой Отечественной войны для оплаты расходов на коммунальные услуги</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1 864</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1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Социальная помощь в рамках программы по стимулированию рождаемости "Фонд поколений"</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11 909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решению сессии районного маслихата</w:t>
            </w:r>
            <w:r>
              <w:br/>
            </w:r>
            <w:r>
              <w:rPr>
                <w:rFonts w:ascii="Times New Roman"/>
                <w:b w:val="false"/>
                <w:i w:val="false"/>
                <w:color w:val="000000"/>
                <w:sz w:val="20"/>
              </w:rPr>
              <w:t xml:space="preserve">от 21 декабря 2011 года № 4-41-1 </w:t>
            </w:r>
          </w:p>
        </w:tc>
      </w:tr>
    </w:tbl>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2012 года и возврат целевых трансфертов республиканского и областного бюджетов, неиспользованных в 2011 году</w:t>
      </w:r>
    </w:p>
    <w:p>
      <w:pPr>
        <w:spacing w:after="0"/>
        <w:ind w:left="0"/>
        <w:jc w:val="left"/>
      </w:pPr>
      <w:r>
        <w:rPr>
          <w:rFonts w:ascii="Times New Roman"/>
          <w:b w:val="false"/>
          <w:i w:val="false"/>
          <w:color w:val="ff0000"/>
          <w:sz w:val="28"/>
        </w:rPr>
        <w:t xml:space="preserve">      Сноска. Решение дополнено приложением 9 в соответствии с решением маслихата Айыртауского района Северо-Казахстанской области от 07.03.2012 </w:t>
      </w:r>
      <w:r>
        <w:rPr>
          <w:rFonts w:ascii="Times New Roman"/>
          <w:b w:val="false"/>
          <w:i w:val="false"/>
          <w:color w:val="ff0000"/>
          <w:sz w:val="28"/>
        </w:rPr>
        <w:t>N 5-2-1</w:t>
      </w:r>
      <w:r>
        <w:rPr>
          <w:rFonts w:ascii="Times New Roman"/>
          <w:b w:val="false"/>
          <w:i w:val="false"/>
          <w:color w:val="ff0000"/>
          <w:sz w:val="28"/>
        </w:rPr>
        <w:t xml:space="preserve">; в редакции решения маслихата Айыртауского района Северо-Казахстанской области от 05.11.2012 </w:t>
      </w:r>
      <w:r>
        <w:rPr>
          <w:rFonts w:ascii="Times New Roman"/>
          <w:b w:val="false"/>
          <w:i w:val="false"/>
          <w:color w:val="ff0000"/>
          <w:sz w:val="28"/>
        </w:rPr>
        <w:t>N 5-8-1</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2"/>
        <w:gridCol w:w="1122"/>
        <w:gridCol w:w="1122"/>
        <w:gridCol w:w="5368"/>
        <w:gridCol w:w="27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Доходы</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Кате</w:t>
            </w:r>
            <w:r>
              <w:br/>
            </w:r>
            <w:r>
              <w:rPr>
                <w:rFonts w:ascii="Times New Roman"/>
                <w:b w:val="false"/>
                <w:i w:val="false"/>
                <w:color w:val="000000"/>
                <w:sz w:val="20"/>
              </w:rPr>
              <w:t>
гория</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Класс</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w:t>
            </w:r>
            <w:r>
              <w:br/>
            </w:r>
            <w:r>
              <w:rPr>
                <w:rFonts w:ascii="Times New Roman"/>
                <w:b w:val="false"/>
                <w:i w:val="false"/>
                <w:color w:val="000000"/>
                <w:sz w:val="20"/>
              </w:rPr>
              <w:t>
класс</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Специ</w:t>
            </w:r>
            <w:r>
              <w:br/>
            </w:r>
            <w:r>
              <w:rPr>
                <w:rFonts w:ascii="Times New Roman"/>
                <w:b w:val="false"/>
                <w:i w:val="false"/>
                <w:color w:val="000000"/>
                <w:sz w:val="20"/>
              </w:rPr>
              <w:t>
фика</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Используемые остатки бюджетных средств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Остатки бюджетных средств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Всего:</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Расходы</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наль</w:t>
            </w:r>
            <w:r>
              <w:br/>
            </w:r>
            <w:r>
              <w:rPr>
                <w:rFonts w:ascii="Times New Roman"/>
                <w:b w:val="false"/>
                <w:i w:val="false"/>
                <w:color w:val="000000"/>
                <w:sz w:val="20"/>
              </w:rPr>
              <w:t>
ная</w:t>
            </w:r>
            <w:r>
              <w:br/>
            </w:r>
            <w:r>
              <w:rPr>
                <w:rFonts w:ascii="Times New Roman"/>
                <w:b w:val="false"/>
                <w:i w:val="false"/>
                <w:color w:val="000000"/>
                <w:sz w:val="20"/>
              </w:rPr>
              <w:t>
груп</w:t>
            </w:r>
            <w:r>
              <w:br/>
            </w:r>
            <w:r>
              <w:rPr>
                <w:rFonts w:ascii="Times New Roman"/>
                <w:b w:val="false"/>
                <w:i w:val="false"/>
                <w:color w:val="000000"/>
                <w:sz w:val="20"/>
              </w:rPr>
              <w:t>
па</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Адми</w:t>
            </w:r>
            <w:r>
              <w:br/>
            </w:r>
            <w:r>
              <w:rPr>
                <w:rFonts w:ascii="Times New Roman"/>
                <w:b w:val="false"/>
                <w:i w:val="false"/>
                <w:color w:val="000000"/>
                <w:sz w:val="20"/>
              </w:rPr>
              <w:t>
нис</w:t>
            </w:r>
            <w:r>
              <w:br/>
            </w:r>
            <w:r>
              <w:rPr>
                <w:rFonts w:ascii="Times New Roman"/>
                <w:b w:val="false"/>
                <w:i w:val="false"/>
                <w:color w:val="000000"/>
                <w:sz w:val="20"/>
              </w:rPr>
              <w:t>
тра</w:t>
            </w:r>
            <w:r>
              <w:br/>
            </w:r>
            <w:r>
              <w:rPr>
                <w:rFonts w:ascii="Times New Roman"/>
                <w:b w:val="false"/>
                <w:i w:val="false"/>
                <w:color w:val="000000"/>
                <w:sz w:val="20"/>
              </w:rPr>
              <w:t>
тор</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Под</w:t>
            </w:r>
            <w:r>
              <w:br/>
            </w:r>
            <w:r>
              <w:rPr>
                <w:rFonts w:ascii="Times New Roman"/>
                <w:b w:val="false"/>
                <w:i w:val="false"/>
                <w:color w:val="000000"/>
                <w:sz w:val="20"/>
              </w:rPr>
              <w:t>
про</w:t>
            </w:r>
            <w:r>
              <w:br/>
            </w:r>
            <w:r>
              <w:rPr>
                <w:rFonts w:ascii="Times New Roman"/>
                <w:b w:val="false"/>
                <w:i w:val="false"/>
                <w:color w:val="000000"/>
                <w:sz w:val="20"/>
              </w:rPr>
              <w:t>
грам</w:t>
            </w:r>
            <w:r>
              <w:br/>
            </w:r>
            <w:r>
              <w:rPr>
                <w:rFonts w:ascii="Times New Roman"/>
                <w:b w:val="false"/>
                <w:i w:val="false"/>
                <w:color w:val="000000"/>
                <w:sz w:val="20"/>
              </w:rPr>
              <w:t>
ма</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Наименование</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77 521,3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Строительство и (или) приобретение служебного жилища и развитие ( или) приобретение инженерно-коммуникационной инфраструктуры в рамках Программы занятости 2020</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3 471,4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3 471,4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Развитие благоустройства городов и населенных пунктов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9 816,6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9 816,6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Проектирование, строительство и (или) приобретение жилья государственного коммунального жилищного фонда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64 195,8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64 195,8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Развитие системы водоснабжения и водоотведения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 счет средств местного бюджета</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Отдел экономики и финансов района (города областного значения)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24 007,8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Всего:</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101 649,8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