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8eb" w14:textId="539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мужского пола Республики Казахстан на срочную воинскую службу на территории Акжарского района  в 
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18 марта 2011 года N 62. Зарегистрировано Департаментом юстиции Северо-Казахстанской области 1 апреля 2011 года N 13-4-117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148,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Казахстан,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Акжарского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своевременную явку на призывной участок граждан в возрасте от восемнадцати до двадцати семи лет, не имеющие права на отсрочку или освобождение от призыва в сроки указанные начальником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призывную комиссию в составе согласно приложения 1. Председателю призывной комиссии обеспечить работу призывной комиссии в здании государственного учреждения «Отдел по делам обороны Акжарского района Северо–Казахстанской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прилагаемый график проведения призыва граждан на воинскую службу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коммунального государственного казенного предприятия «Акжарская центральная районная больница акимата Северо-Казахстанской области Министерства здравоохранения Республики Казахстан» Сабитовой Ш.К. (по согласованию) для качественного проведения призывной комиссии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медицинского освидетельствования призывников, снабжение призывной медицинской комиссии необходимым инструментарием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обслуживание и лечение выявленных больных призывников с выделением количества мест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«Акжарский районный отдел финансов» обеспечить своевременное выделение средств на проведение призыва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«Отдел по делам обороны Акжарского района Северо-Казахстанской области» Турабай Т.С. (по согласованию) в период призыва граждан организовать проведение профессиональной ориентации молодежи и военно-патриотическую работу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отдела внутренних дел Акжарского района Бейсенбаеву К.А. (по согласованию) обеспечить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Комиссию по призыву провести в здании государственного учреждения «Отдел по делам обороны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марта 2010 года № 64 «Об организации призыва граждан 1983-1992 годов рождения на территории Акжарского района в 2010 году на срочную воинскую службу» (зарегистрировано в Реестре государственной регистрации нормативных правовых актов 30 апреля 2010 года за № 13-4-100, опубликовано в газете «Дала дидары» от 1 мая 2010 года № 19 «Акжар-хабар» от 1 мая 2010 года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данного постановления возложить на заместителя акима района по социальным вопросам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Северо-Казахстанской области»          Бейсенбаев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Сабитова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Турабай Т.С.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от 18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781"/>
        <w:gridCol w:w="7967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Турабай Талгат Сайлауулы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Здуалиев Берик Магжанович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главный специалист по социальной сфере аппарата акима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 Самат Шергалиевич 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Сабитова Шолпан Кайргельдиновна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главный врач центральной районной больницы (по согласованию)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Гончарова Людмила Алексеевна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Ленинградской сельской больницы (по согласованию)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призывной комиссии по Акжарскому району</w:t>
      </w:r>
      <w:r>
        <w:br/>
      </w:r>
      <w:r>
        <w:rPr>
          <w:rFonts w:ascii="Times New Roman"/>
          <w:b/>
          <w:i w:val="false"/>
          <w:color w:val="000000"/>
        </w:rPr>
        <w:t>
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426"/>
        <w:gridCol w:w="1152"/>
        <w:gridCol w:w="937"/>
        <w:gridCol w:w="1007"/>
        <w:gridCol w:w="959"/>
        <w:gridCol w:w="1322"/>
        <w:gridCol w:w="1008"/>
        <w:gridCol w:w="983"/>
        <w:gridCol w:w="1057"/>
        <w:gridCol w:w="1057"/>
      </w:tblGrid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Дауит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Кзылтуское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Ульгили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Совхозное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Ащиголь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Алкатерекский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Алкатерек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Восходский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Восход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Кузбасс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Кулыколь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Айсаринский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Айсара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Горьковское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Менжинское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176"/>
        <w:gridCol w:w="1266"/>
        <w:gridCol w:w="1463"/>
        <w:gridCol w:w="1388"/>
        <w:gridCol w:w="1534"/>
        <w:gridCol w:w="1535"/>
        <w:gridCol w:w="1468"/>
        <w:gridCol w:w="1378"/>
        <w:gridCol w:w="1201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13.05.2011г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20.052011г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27.05.2011г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03.06.2011г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10.06.2011г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