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386e" w14:textId="c913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31 марта 2010 года № 17-3 "О Правилах содержания животных, выгула собак и кошек в населенных  пунктах района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6 мая 2011 года N 25-3. Зарегистрировано Департаментом юстиции Северо-Казахстанской области 1 июня 2011 года N 13-5-130. Утратило силу - решением маслихата района имени Габита Мусрепова Северо-Казахстанской области от 30 мая 2012 года N 4-10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30.05.2012 N 4-10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148, постановлением акимата района имени Габита Мусрепова № 292 от 29 октября 2010 года «Об изменениях в структуре и установлении лимитов штатной численности исполнительных органов района имени Габита Мусрепова»,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марта 2010 года № 17-3 «О Правилах содержания животных, выгула собак и кошек в населенных пунктах района имени Габита Мусрепова» (зарегистрировано в Реестре государственной регистрации нормативных правовых актов за № 13-5-113 от 6 мая 2010 года, опубликовано в газетах «Новости Приишимья» № 21 от 24 мая 2010 года, «Есіл Өңірі» № 21 от 24 мая 2010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содержания животных, выгула собак и кошек в населенных пунктах района имени Габита Мусрепова,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раздела 2 «Порядок регистрации животных» слова «Государственное учреждение «Отдел ветеринарии района имени Габита Мусрепова» заменить словами «Государственное учреждение «Отдел сельского хозяйства и ветеринарии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XXV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Д.Амангельдиев                            Б.Искакова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С.Мухамедеев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