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5163" w14:textId="e105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2010 года N 22-2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октября 2011 года N 30-1. Зарегистрировано Департаментом юстиции Северо-Казахстанской области 31 октября 2011 года N 13-5-135. Утратило силу - решением маслихата района имени Габита Мусрепова Северо-Казахстанской области от 21 декабря 2011 года N 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21.12.2011 N 32-8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22-2 «О районном бюджете на 2011-2013 годы» (зарегистрировано в Реестре государственной регистрации нормативных правовых актов за № 13-5-122 от 25 января 2011 года, опубликовано в газетах «Есіл Өңірі» № 8 от 14 февраля 2011 года, «Новости Приишимья» № 7 от 14 февраля 2011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ункт 1 подпункта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- 3 395 229,2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595 279,0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60 094,2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2 733 067,0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- 3 423 187,5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редакции, согласно приложению 1 к настоящему решению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Бижанов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2011 года № 30-1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733"/>
        <w:gridCol w:w="6973"/>
        <w:gridCol w:w="2413"/>
      </w:tblGrid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3 395 229,2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42 742,0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2 733 067,0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53"/>
        <w:gridCol w:w="7153"/>
        <w:gridCol w:w="24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3 423 187,5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271 142,7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244 478,7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69 592,0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62 614,0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162 865,7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155 469,7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2 179 902,0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1 985 975,0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1 931 348,0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246 051,5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152 189,5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141 798,5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70 034,5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167 051,6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118 758,6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51 601,6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51 601,6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303 528,2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39 491,2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39 491,2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10 306,8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126 850,1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127 645,2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-162 358,4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162 358,4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