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18d9" w14:textId="1c91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кандидатов в депутаты Мажилиса Парламента Республики Казахстан, областного и районного маслихатов на территории района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 декабря 2011 года N 374. Зарегистрировано Департаментом юстиции Северо-Казахстанской области 8 декабря 2011 года N 13-5-137. Утратило силу (письмо акимата района имени Габита Мусрепова Северо-Казахстанской области от 5 июня 2014 года N 6.1.2-3/817)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акимата района имени Габита Мусрепова Северо-Казахстанской области от 05.06.2014 N 6.1.2-3/817)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для кандидатов в депутаты Мажилиса Парламента Республики Казахстан, областного и районного маслихатов места для размещения агитационных печатных материалов на территории района имени Габита Мусрепова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помещения для встреч с избирателями кандидатов в депутаты Мажилиса Парламента Республики Казахстан, областного и районного маслихатов на территории района имени Габита Мусрепова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Адильбекова Е.Е.,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Н. Баракаев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374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кандидатов в депутаты Мажилиса Парламента Республики Казахстан, областного и районного маслихатов на территории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853"/>
        <w:gridCol w:w="7113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Советской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аульный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Бирлик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Технической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Возвышенка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Закарпатской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Гаршино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Целиной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Кооперативной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Кокалажарский аульный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Кокалажар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Чеботарева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Кырымбет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Абая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Ломоносовка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Комсомольской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Нежинка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Центральной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Новоишимское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Зерновой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Новоселовка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Жамбыла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Рузаевка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Энгельса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аульный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Салкынколь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Школьной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Тахтаброд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Куйбышева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Червонное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Новоселов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Чистополье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Космонавтов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Шоптыколь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Целинной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 сельский округ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Шукырколь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по улице Школьной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374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встреч с избирателями кандидатовв депутаты Мажилиса Парламента Республики Казахстан, областного и районного маслихатов на территории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4222"/>
        <w:gridCol w:w="6640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проведения встреч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Андреевской средней школы, фойе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аульный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Бирлик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Бирликской средней школы,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Возвышенка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Возвышенской средней школы, фойе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Гаршино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Гаршинской средней школы, фойе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Дружбинской средней школы,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Кокалажарский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Кокалажар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Кокалажарской средней школы, фойе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Кырымбет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Кырымбетской основной школы, фойе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Ломоносовка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Ломоносовской средней школы,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Нежинка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Нежинской средней школы,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Новоишимское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Новоишимской средней школы № 2,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Новоселовка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Новосельской средней школы,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Рузаевка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Калиновской средней школы,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аульный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Салкынколь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Салкынкольской средней школы,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Тахтаброд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Тахтабродской средней школы,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Червонное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Червонной средней школы,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Чистополье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Чистопольской средней школы,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Шоптыколь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Шоптыкольской средней школы, фойе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 сельский округ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Шукырколь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Шукыркольской средней школы, актовый зал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