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a62a" w14:textId="106a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Есильскому району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3 мая 2011 года N 99. Зарегистрировано Управлением юстиции Есильского района Северо-Казахстанской области 4 мая 2011 года N 13-6-166. Утратило силу в связи с истечением срока действия (письмо аппарата акима Есильского района Северо-Казахстанской области от 15 июня 2012 года N 02.04.05-11/361)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Есильского района Северо-Казахстанской области от 15.06.2012 N 02.04.05-11/361)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№ 533 «Об обязательном страховании в растениеводстве»,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со дня официального опубликования настоящего постановления в средствах массовой информации до 16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по Есильскому району в 2011 году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М.К. Шунгульшина.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4 мая 2010 года № 200 «Об определении оптимальных сроков сева по каждому виду субсидируемых приоритетных сельскохозяйственных культур по Есильскому району в 2010 году» (зарегистрировано в Реестре государственной регистрации нормативных правовых актов № 13-6-147 от 6 мая 2010 года, опубликовано в газете «Ишим» от 7 мая 2010 года № 22 (8484)).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Бегманов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по Есильскому району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Есильского района Северо-Казахстанской области от 02.06.2011 </w:t>
      </w:r>
      <w:r>
        <w:rPr>
          <w:rFonts w:ascii="Times New Roman"/>
          <w:b w:val="false"/>
          <w:i w:val="false"/>
          <w:color w:val="ff0000"/>
          <w:sz w:val="28"/>
        </w:rPr>
        <w:t>N 118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4"/>
        <w:gridCol w:w="5151"/>
        <w:gridCol w:w="4295"/>
      </w:tblGrid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зона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</w:tr>
      <w:tr>
        <w:trPr>
          <w:trHeight w:val="135" w:hRule="atLeast"/>
        </w:trPr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степная, равнинная, колочнос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тепная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1 срок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по 10 мая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– 1 срок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15 мая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15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15 мая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по 16 мая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по традиционной технологии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по 20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18 мая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по 20 мая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по традиционной технологии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20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20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среднепоздняя, среднеспелая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4 июня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по минимальной и нулевой технологии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25 мая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по минимальной и нулевой технологии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26 мая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25 мая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5 июня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25 мая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2 срок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по 25 мая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среднепоздние сорта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по 30 мая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по 30 мая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по 30 мая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по 30 мая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по 30 мая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10 июня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 + овес + 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овес + 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просо кормовое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овес + суданка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31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7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среднеранняя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8 июня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5 июня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10 июня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среднеспелые сорта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по 5 июня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по 10 июня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3 срок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 по 10 июня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– 2 срок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по 20 июля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4 срок (рапс)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по 10 июля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25 августа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5 сентября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25 августа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5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