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fbd2" w14:textId="af6f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2010 года N 36/208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20 июня 2011 года N 42/241. Зарегистрировано Департаментом юстиции Северо-Казахстанской области 14 июля 2011 года N 13-6-171. Утратило силу в связи с истечением срока действия (письмо маслихата Есильского района Северо-Казахстанской области от 11 января 2013 года N 01-21/9)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Есильского района Северо-Казахстанской области от 11.01.2013 N 01-21/9)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2010 года № 36/208 «О районном бюджете на 2011-2013 годы» (зарегистрировано в реестре государственной регистрации нормативных правовых актов 19 января 2011 года № 13-6-159, опубликовано в районных газетах «Есіл Таны» 25 февраля 2011 года № 9(249), «Ишим» 25 января 2011 года № 9(8528),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«2 241 475» заменить цифрами «2 248 455»;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«2 252 618,1» заменить цифрами «2 254 598,1»;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«-130» заменить цифрами «4 870»;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«приобретение финансовых активов» цифру «0» заменить цифрами «5 000»;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4, 6, 7 к указанному решению изложить в редакции согласно приложениям 1, 2, 3, 4, 5, 6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 Макаров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Шериязданов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июня 2011 года № 42/241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36/208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Есильский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93"/>
        <w:gridCol w:w="673"/>
        <w:gridCol w:w="7513"/>
        <w:gridCol w:w="2073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2 248 455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219 720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133 761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133 761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60 339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15 059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</w:t>
            </w:r>
          </w:p>
        </w:tc>
      </w:tr>
      <w:tr>
        <w:trPr>
          <w:trHeight w:val="15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 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4 194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2 021 841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2 021 841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2 021 841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13"/>
        <w:gridCol w:w="833"/>
        <w:gridCol w:w="6973"/>
        <w:gridCol w:w="2353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 2011 год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2 254 598,1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191 478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45571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44031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113 846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113846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</w:t>
            </w:r>
          </w:p>
        </w:tc>
      </w:tr>
      <w:tr>
        <w:trPr>
          <w:trHeight w:val="15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</w:t>
            </w:r>
          </w:p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5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1 627 462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1 625 417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121 965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1 428 660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37 601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</w:p>
        </w:tc>
      </w:tr>
      <w:tr>
        <w:trPr>
          <w:trHeight w:val="14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</w:t>
            </w:r>
          </w:p>
        </w:tc>
      </w:tr>
      <w:tr>
        <w:trPr>
          <w:trHeight w:val="13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 сирот), и ребенка (детей), оставшегося без попечения родителей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11 695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123 449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105 643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18 254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</w:t>
            </w:r>
          </w:p>
        </w:tc>
      </w:tr>
      <w:tr>
        <w:trPr>
          <w:trHeight w:val="15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19 863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24 293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18 540</w:t>
            </w:r>
          </w:p>
        </w:tc>
      </w:tr>
      <w:tr>
        <w:trPr>
          <w:trHeight w:val="18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15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17 077</w:t>
            </w:r>
          </w:p>
        </w:tc>
      </w:tr>
      <w:tr>
        <w:trPr>
          <w:trHeight w:val="12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15 613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41 734,1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25 969,7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 жилья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1435,7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9 094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15 764,4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5 318,4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5 875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3 355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76 090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29 311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29 311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12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28 424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15 668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3 649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3 649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5 599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5 599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7 219</w:t>
            </w:r>
          </w:p>
        </w:tc>
      </w:tr>
      <w:tr>
        <w:trPr>
          <w:trHeight w:val="12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7 072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11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116 935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18 105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13 641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функционироввания скотомогильников (биотермических ям)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12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77 626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77 626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6 033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6 033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6 033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коммуникации. Автомобильный транспорт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23 050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34 084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7 547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10 452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10 452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9 704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9 704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</w:t>
            </w:r>
          </w:p>
        </w:tc>
      </w:tr>
      <w:tr>
        <w:trPr>
          <w:trHeight w:val="12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-66205,1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Финансирование дефицита (использование профицита бюджета)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66205,1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11013,1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11013,1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11013,1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июня 2011 года № 42/241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36/208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Есильский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833"/>
        <w:gridCol w:w="873"/>
        <w:gridCol w:w="6553"/>
        <w:gridCol w:w="2273"/>
      </w:tblGrid>
      <w:tr>
        <w:trPr>
          <w:trHeight w:val="11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2 100 298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218 200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142 216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142216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51 925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4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19 167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</w:p>
        </w:tc>
      </w:tr>
      <w:tr>
        <w:trPr>
          <w:trHeight w:val="6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</w:p>
        </w:tc>
      </w:tr>
      <w:tr>
        <w:trPr>
          <w:trHeight w:val="16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</w:t>
            </w:r>
          </w:p>
        </w:tc>
      </w:tr>
      <w:tr>
        <w:trPr>
          <w:trHeight w:val="4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</w:tr>
      <w:tr>
        <w:trPr>
          <w:trHeight w:val="4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1 878 710</w:t>
            </w:r>
          </w:p>
        </w:tc>
      </w:tr>
      <w:tr>
        <w:trPr>
          <w:trHeight w:val="6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1 878 710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13"/>
        <w:gridCol w:w="833"/>
        <w:gridCol w:w="6813"/>
        <w:gridCol w:w="25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 2012 год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2 100 433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207 077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46424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125 783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</w:t>
            </w:r>
          </w:p>
        </w:tc>
      </w:tr>
      <w:tr>
        <w:trPr>
          <w:trHeight w:val="15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9 984</w:t>
            </w:r>
          </w:p>
        </w:tc>
      </w:tr>
      <w:tr>
        <w:trPr>
          <w:trHeight w:val="16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15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1 620 795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1 618 607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1532876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40985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105 719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</w:t>
            </w:r>
          </w:p>
        </w:tc>
      </w:tr>
      <w:tr>
        <w:trPr>
          <w:trHeight w:val="15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19838</w:t>
            </w:r>
          </w:p>
        </w:tc>
      </w:tr>
      <w:tr>
        <w:trPr>
          <w:trHeight w:val="19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15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18 939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17373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12 802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75 958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3 797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</w:t>
            </w:r>
          </w:p>
        </w:tc>
      </w:tr>
      <w:tr>
        <w:trPr>
          <w:trHeight w:val="12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24 356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15 431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8 925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6 505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коммуникации. Автомобильный транспорт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11 866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11 866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7 698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12 105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Финансирование дефицита (использование профицита бюджета)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июня 2011 года № 42/241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36/208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Есильский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73"/>
        <w:gridCol w:w="693"/>
        <w:gridCol w:w="7393"/>
        <w:gridCol w:w="2093"/>
      </w:tblGrid>
      <w:tr>
        <w:trPr>
          <w:trHeight w:val="11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2 118 523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230 487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152 498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152 498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55 306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14 143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4 171</w:t>
            </w:r>
          </w:p>
        </w:tc>
      </w:tr>
      <w:tr>
        <w:trPr>
          <w:trHeight w:val="15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 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1 884 510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1 884 510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1 884 510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73"/>
        <w:gridCol w:w="773"/>
        <w:gridCol w:w="7253"/>
        <w:gridCol w:w="213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2 118 663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210 453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127 242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127242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</w:p>
        </w:tc>
      </w:tr>
      <w:tr>
        <w:trPr>
          <w:trHeight w:val="13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10 147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5 845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5 845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</w:p>
        </w:tc>
      </w:tr>
      <w:tr>
        <w:trPr>
          <w:trHeight w:val="12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1 626 662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1 624 321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31302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1536909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41394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110 344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90 288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16709</w:t>
            </w:r>
          </w:p>
        </w:tc>
      </w:tr>
      <w:tr>
        <w:trPr>
          <w:trHeight w:val="14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25263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21227</w:t>
            </w:r>
          </w:p>
        </w:tc>
      </w:tr>
      <w:tr>
        <w:trPr>
          <w:trHeight w:val="15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19 221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13 699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13 699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77 181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26 425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26425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Отделобразования,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4 064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</w:p>
        </w:tc>
      </w:tr>
      <w:tr>
        <w:trPr>
          <w:trHeight w:val="12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24 711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9 087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6 608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коммуникации. 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12 697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6 312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7 836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12 243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Финансирование дефицита (использование профицита бюджета)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июня 2011 года № 42/241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36/208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2011 год с разделением на бюджетные программы направленные на реализацию бюджетных инвистиционных проектов и формирования или увеличение уставного капитала юридический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53"/>
        <w:gridCol w:w="853"/>
        <w:gridCol w:w="6973"/>
        <w:gridCol w:w="2153"/>
      </w:tblGrid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137 300,7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55 305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55 305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одноквартирного жилого дома, в том числе ПСД, оформление земельного участка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30780,7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по Программе занятости 2020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ПСД, оформление земельных участков, экспертизы по строительству жилых домов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1380,7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19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экспертизы, ПСД, отвод и обследование земельного участка, установление границ, изготовление идентификационного документа на регистрацию права собственности в уполномоченном органе по строительству и монтажу стелы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12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76 996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 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76 996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76 996</w:t>
            </w:r>
          </w:p>
        </w:tc>
      </w:tr>
      <w:tr>
        <w:trPr>
          <w:trHeight w:val="18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"Строительство кустовых скваженных водозаборов из подземных вод в Айыртауском, Есильском районах Северо-Казахстанской области "Заградовское месторождение подземных вод" в селах Тонкошуровка, Заградовка, Булак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19 893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отвода от Пресновского группового водопровода к селу Орнек Есильского района(корректировка сметной документации)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38 619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 проекту "Развитие и реконструкция разводящих сетей в селе Явленка Есильского района"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 проекту "Развитие и реконструкция разводящих сетей в селе Корнеевка Есильского района"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июня 2011 года № 42/241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36/208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аульным (сельским) округам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33"/>
        <w:gridCol w:w="773"/>
        <w:gridCol w:w="7593"/>
        <w:gridCol w:w="1993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113 846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113846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Культура,спорт,туризм и 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 в том числе: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Ясновский сельский округ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Ясновский сельский дом культуры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июня 2011 года № 42/241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36/208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Социальная помощь отдельным категориям нуждающихся граждан по решению местных представительных органов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73"/>
        <w:gridCol w:w="813"/>
        <w:gridCol w:w="7993"/>
        <w:gridCol w:w="155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19863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19863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на посещение бань, парикмахерских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студентам из малообеспеченных семей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 Отечественной войны на оплату расходов за коммунальные услуги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15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льготное зубопротезирование (кроме драгоценных металлов, металлокерамических протезов) участникам и инвалидам Великой Отечественной Войны, а также лицам, приравненным к ним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обеспечения дополнительным питанием граждан, больных активным туберкулезом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граждан на экскурсионные авиатуры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отдельным категориям граждан на санаторно-курортное лечение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в рамках программы по стимулированию рождаемости "Фонд поколений"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