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4e71" w14:textId="d654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2010 года N 36/208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ноября 2011 года N 49/269. Зарегистрировано Департаментом юстиции Северо-Казахстанской области 14 декабря 2011 года N 13-6-180.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статьей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36/208 «О районном бюджете на 2011-2013 годы» (зарегистрировано в реестре государственной регистрации нормативных правовых актов 19 января 2011 года № 13-6-159, опубликовано в районных газетах «Есіл Таны» 25 февраля 2011 года № 9(249), Ишим 25 января 2011 года № 9(8528),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- 2 271 766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225 120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4 054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2 038 398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2 248 507,1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чистое бюджетное кредитование – 57 192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58106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914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дефицит (профицит) бюджета - - 38803,1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38803,1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58106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– 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30314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11013,1»;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11209 тыс.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4230 тыс. тенге – на реализацию мер по оказанию социальной поддержки специалистов прибывших для работы в сельские населенные пункты Есильского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реализацию Государственной программы развития образования в Республике Казахстан на 2011-2020 годы в сумме 17726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- 4096 тыс. тенге – на оснащение учебным оборудованием кабинетов физики, химии, биологии в государственных учреждениях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- 10816 тыс. тенге – на создание лингофонных и мультимедийных кабинетов для государственных учреждений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- 2814 тыс. тенге – на обеспечение оборудованием, программным обеспечением детей- инвалидов, обучающихся на дому;»;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6879 тыс. тенге – на ежемесячную выплату денежных средств опекунам (попечителям) на содержание ребенка - сироты (детей – сирот),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пункта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3205 тыс. тенге – на развитие инженерно-коммуникационной инфраструктуры в рамках Программы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подпунктом 16)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29402 тыс. тенге – на погашение долга по кредитам выданным на строительство и (или) приобретение жилья государственного коммунального жилищного фонда в рамках Программы занятости –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Предусмотреть в бюджете района распределение бюджетных кредитов из республиканского бюджета для реализации мер социальной поддержки специалистов прибывших для работы в сельские населенные пункты Есильского района на 2011 год в сумме 28706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«17-5. Утвердить в районном бюджете на 2011 год расходы на погашение долга местного исполнительного органа перед вышестоящим бюджетом по кредитам выданным в 2011 году (на строительство и (или) приобретение жилья государственного коммунального жилищного фонда в рамках Программы занятости 2020) в сумме 29400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«17-6. Утвердить в районном бюджете на 2011 год расходы на обслуживание долга местных исполнительных органов по выплате вознаграждений и иных платежей по займам из областного бюджета в сумме 2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указанному решению изложить в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Олейникова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Шериязданов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49/269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793"/>
        <w:gridCol w:w="6773"/>
        <w:gridCol w:w="2413"/>
      </w:tblGrid>
      <w:tr>
        <w:trPr>
          <w:trHeight w:val="10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2011 год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2 271 766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225 120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7 225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</w:p>
        </w:tc>
      </w:tr>
      <w:tr>
        <w:trPr>
          <w:trHeight w:val="16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2 038 398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2 038 398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2 038 398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2011 год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2 248 507,1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195 788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114 552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114042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5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1 622 874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1 620 892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119 982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1 428 593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38 075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13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13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133 798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114 352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21 028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16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33 791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24 093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14 489</w:t>
            </w:r>
          </w:p>
        </w:tc>
      </w:tr>
      <w:tr>
        <w:trPr>
          <w:trHeight w:val="18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15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18 717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43 522,1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21 730,7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1431,7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21 791,4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5 845,4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78 566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29 469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29 224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12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82 955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18 847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14 069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функционироввания скотомогильников (биотермических ям)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44 902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35 570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34 512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11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58106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-38 803,1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 бюджета)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38803,1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49/269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2011 год с разделением на бюджетные программы направленные на реализацию бюджетных инвестиционных проектов и формирования или увеличение уставного капитала юридический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853"/>
        <w:gridCol w:w="7013"/>
        <w:gridCol w:w="20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101 032,7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 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51 131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 жилого дома по улице Ленина № 3 А в селе Горное Есильского района СКО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земельного участка под строительство жилого дома по улице Ленина № 3 А в селе Горное Есильского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ПСД по реконструкции жилого дома в селе Явленка Есильского района СКО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30831,7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одноэтажного жилого дома со стенами из пеноблоков по улице Ибраева № 58 в селе Явленка Есильского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 одноквартирных жилых домов со стенами из пеноблоков в селе Ильинка Есильского района СКО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 одноквартирных жилых домов со стенами из пеноблоков в селе Заградовка Есильского района СКО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2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Расработка ПСД, оформление земельных участков, экспертизы по строительству жилых домов, услуги по проведению замеров радиоактивности гамма-фона земельных участков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стелы по улице Ленина 1 А в селе Явленка Есильского района СКО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18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экспертизы, ПСД, отвод земельного участка, установление границ, изготовление идентификационного документа на регистрацию права собственности в уполномоченном органе по строительству и монтажу стелы в селе Явленка Есильского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жилых домов в селе Явленка, Ильинка, Заградовка Есильского района СКО (инженерные коммуникации)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44 902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 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44 902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отвода от Пресновского группового водопровода к селу Орнек Есильского района(корректировка сметной документации)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36 662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"Развитие и реконструкция разводящих сетей в селе Корнеевка Есильского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землеустроительного проекта, установление границ на местности, изготовление идентификационного документа на земельный участок под объект "Развитие и реконструкция разводящих сетей в селе Явленка, Корнеевка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