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bb6a" w14:textId="53db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29/1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23 мая 2011 года N 33/3. Зарегистрировано Управлением юстиции Жамбылского района Северо-Казахстанской области 14 июня 2011 года N 13-7-151.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29/1 «О районном бюджете Жамбылского района на 2011-2013 годы» (зарегистрировано в Реестре государственной регистрации нормативных правовых актов 24 января 2011 года № 13-7-141, опубликовано в газетах «Ауыл арайы» и «Сельская новь» 28 января 2011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«2 733 994» заменить цифрами «2 754 494»;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«203 186» заменить цифрами «215 236»;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«2 300» заменить цифрами «4 300»;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«5 496» заменить цифрами «11 946»;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«2 781 653,8» заменить цифрами «2 802 153,8»;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8, 9 к решению изложить в новой редакции,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XXXIII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Самыратова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33/3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653"/>
        <w:gridCol w:w="769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2 754 494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773"/>
        <w:gridCol w:w="721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2802153,8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33/3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93"/>
        <w:gridCol w:w="751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33/3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Жамбылского района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753"/>
        <w:gridCol w:w="5733"/>
      </w:tblGrid>
      <w:tr>
        <w:trPr>
          <w:trHeight w:val="30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