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cf241" w14:textId="51cf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на земельный налог по Жамбылскому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июля 2011 года N 34/4. Зарегистрировано Департаментом юстиции Северо-Казахстанской области 1 сентября 2011 года N 13-7-156. Утратило силу решением маслихата Жамбылского района Северо-Казахстанской области от 31 марта 2015 года N 36/6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Жамбылского района Северо-Казахстанской области от 31.03.2015 </w:t>
      </w:r>
      <w:r>
        <w:rPr>
          <w:rFonts w:ascii="Times New Roman"/>
          <w:b w:val="false"/>
          <w:i w:val="false"/>
          <w:color w:val="000000"/>
          <w:sz w:val="28"/>
        </w:rPr>
        <w:t>N 36/6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№ 99-IV "О налогах и других обязательных платежах в бюджет" (Налоговый кодекс),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по Жамбылскому району,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статьями 378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на 50 процентов, за исключением земель, выделенных (отведенных) под автостоянки (паркинги), автозаправочные станции и занятых под казино.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районного маслихата от 18 марта 2005 года № 12/17 "О корректировке ставок налога на землю" (зарегистрировано в Реестре государственной регистрации нормативных правовых актов за № 1569 от 1 апреля 2005 года, опубликовано в газете "Ауыл арайы – Сельская новь" от 13 мая 2005 года № 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ХXXIV внеочередной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налогового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Жамбылскому району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