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adcb" w14:textId="34c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предоставлений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29 ноября 2011 года N 311. Зарегистрировано Департаментом юстиции Северо-Казахстанской области 6 декабря 2011 года N 13-7-164.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всех кандидатов в депутаты Мажилиса Парламента Республики Казахстан, областного и районного маслихатов места для размещения агитационных печатных материалов на территории Жамбылского района Северо-Казахстанской области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встреч с избирателями всем кандидатам в депутаты Мажилиса Парламента Республики Казахстан, областного и районного маслихатов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Л. Топорова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311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Жамбылского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864"/>
        <w:gridCol w:w="2573"/>
        <w:gridCol w:w="5549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пункта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Архангельского сельского округа»</w:t>
            </w:r>
          </w:p>
        </w:tc>
      </w:tr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«Баянская средняя школа»</w:t>
            </w:r>
          </w:p>
        </w:tc>
      </w:tr>
      <w:tr>
        <w:trPr>
          <w:trHeight w:val="12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«Аппарата акима Благовещенского сельского округа»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«Жамбылская средняя школа»</w:t>
            </w:r>
          </w:p>
        </w:tc>
      </w:tr>
      <w:tr>
        <w:trPr>
          <w:trHeight w:val="12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Железное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конторы товарищества с ограниченной ответственностью «Железное» (по согласованию)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Казанского сельского округа»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«Кайранкольской средней школы»</w:t>
            </w:r>
          </w:p>
        </w:tc>
      </w:tr>
      <w:tr>
        <w:trPr>
          <w:trHeight w:val="6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Кладбинского сельского округа»</w:t>
            </w:r>
          </w:p>
        </w:tc>
      </w:tr>
      <w:tr>
        <w:trPr>
          <w:trHeight w:val="12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Майбалыкского сельского округа»</w:t>
            </w:r>
          </w:p>
        </w:tc>
      </w:tr>
      <w:tr>
        <w:trPr>
          <w:trHeight w:val="12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Мирного сельского округа»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«Новорыбинская средняя школа»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«Озерненская средняя школа»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«Буденовская средняя школа»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норедуть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«Пресноредутская средняя школа»</w:t>
            </w:r>
          </w:p>
        </w:tc>
      </w:tr>
      <w:tr>
        <w:trPr>
          <w:trHeight w:val="11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«Аппарат акима Пресновского сельского округа»</w:t>
            </w:r>
          </w:p>
        </w:tc>
      </w:tr>
      <w:tr>
        <w:trPr>
          <w:trHeight w:val="9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«Троицкая средняя школа»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311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всем кандидатам в депутаты Мажилиса Парламента Республики Казахстан, областного и районного маслихатов для проведения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011"/>
        <w:gridCol w:w="2571"/>
        <w:gridCol w:w="5697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с избирателями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«Аппарат акима Архангельского сельского округа»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«Аппарат акима Баянаульского сельского округа»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«Благовещенская средняя школа № 2»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 этажа в здании государственного учреждения «Жамбылская средняя школа»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Железное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в здании Железенского сельского клуба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в здании Казанского сельского клуба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«Кайранкольская средняя школа»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«Кладбинская средняя школа»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«Средняя школа имени С.Муканова»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«Мирненская средняя школа»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«Аппарат акима Новорыбинского сельского округа»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Озерненский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государственного учреждения «Озерненская средняя школа»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«Буденовская средняя школа»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норедуть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«Пресноредутская средняя школа»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государственного учреждения «Пресновская средняя школа № 2»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государственного учреждения «Троицкая средняя школа»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