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d0e7" w14:textId="960d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21 декабря 2011 года N 40/1. Зарегистрировано Департаментом юстиции Северо-Казахстанской области 20 января 2012 года N 13-7-168.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Жамбылского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2 882 759,5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260 572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6 044,8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2 612 218,7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2 981 590,1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16 074,6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17 180,6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1 106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16 180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- 131 085,2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131 085,2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2012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Установить бюджетные субвенции из областного бюджета в сумме 2 019 305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Жамбылского района Северо-Казахстанской области от 01.03.2012 </w:t>
      </w:r>
      <w:r>
        <w:rPr>
          <w:rFonts w:ascii="Times New Roman"/>
          <w:b w:val="false"/>
          <w:i w:val="false"/>
          <w:color w:val="00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2012 год в сумме 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Жамбылского района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в расходах бюджета района на 2012 год выплаты 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Жамбылского района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работающих в аульной (сельской)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2012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местного бюджета на 2012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бюджетную программу социальной помощи отдельным категориям нуждающихся граждан по решениям местных представительных органов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бюджетную программу «Обеспечение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2012 год в бюджете района бюджетные программы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12.Утвердить бюджетную программу «Общеобразовательное обучение»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177 514 тысяч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25 897 тысяч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124 030 тысяч тенге – на развитие и реконструкцию сетей водоснабжения села Пресновка Жамбылского района (корректировка рабочего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27 587 тысяч тенге – строительство и (или) приобретение служебного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9 754 тысячи тенге –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5 086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103 950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12 282 тысячи тенге – на оснащение учебным оборудованием кабинетов химии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577 тысяч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901 тысяча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7 068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23 019 тысяч тенге – на реализацию мероприятий в рамках Программы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частичное субсидирование заработной платы – 8 562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центров занятости населения – 10 184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3 191 тысяча тенге –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28 490 тысячи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60 183,7 тысяч тенге – на развитие сельских населенных пунктов в рамках Программы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120 592 тысячи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2 592 тысячи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на строительство школы на 80 мест в селе Айтуар Жамбылского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формирование уставного капитала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28 218 тысяч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3 000 тысячи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299 тысяч тенге -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4 000 тысячи тенге -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1 359 тысячи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2 185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434 тысяч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811 тысяч тенге – на приобретение учебных пособий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Жамбылского района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2012 год бюджетные кредиты из республиканского бюджета для реализации мер социальной поддержки специалистов – 16 989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трансферты в областной бюджет в связи с передачей функций государственных органов из нижестоящего уровня государственного управления в вышестоящий в связи с упразднением ревизионной комиссии - 2 131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 приложению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Жамбылского района Северо-Казахстанской области от 01.03.2012 </w:t>
      </w:r>
      <w:r>
        <w:rPr>
          <w:rFonts w:ascii="Times New Roman"/>
          <w:b w:val="false"/>
          <w:i w:val="false"/>
          <w:color w:val="00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Предусмотреть в расходах районного бюджета использование (доиспользование) в 2012 году неиспользованных (недоиспользованных) сумм целевых трансфертов на развитие, выделенных из республиканского и областного бюджетов в 2011 году, с соблюдением их целевого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16-2 в соответствии с решением маслихата Жамбылского района Северо-Казахстанской области от 01.03.2012 </w:t>
      </w:r>
      <w:r>
        <w:rPr>
          <w:rFonts w:ascii="Times New Roman"/>
          <w:b w:val="false"/>
          <w:i w:val="false"/>
          <w:color w:val="00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 очередной сессии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Байгаскин                               Б. Мусабаев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13"/>
        <w:gridCol w:w="8433"/>
        <w:gridCol w:w="2333"/>
      </w:tblGrid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2 882 759,5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733"/>
        <w:gridCol w:w="8373"/>
        <w:gridCol w:w="237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2 981 590,1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2 063 456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1 953 456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25 913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325 583,4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24 184,3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254 055,7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21 223,9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21 223,9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-131 085,2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131 085,2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93"/>
        <w:gridCol w:w="7333"/>
        <w:gridCol w:w="2053"/>
      </w:tblGrid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2 259 457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833"/>
        <w:gridCol w:w="7213"/>
        <w:gridCol w:w="205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2 259 457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1768543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1676291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93"/>
        <w:gridCol w:w="813"/>
        <w:gridCol w:w="7353"/>
        <w:gridCol w:w="1973"/>
      </w:tblGrid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2 342 502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2 097 972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2 097 972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93"/>
        <w:gridCol w:w="735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исключено решением маслихата Жамбылского района Северо-Казахстанской области от 01.03.2012 </w:t>
      </w:r>
      <w:r>
        <w:rPr>
          <w:rFonts w:ascii="Times New Roman"/>
          <w:b w:val="false"/>
          <w:i w:val="false"/>
          <w:color w:val="ff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</w:tblGrid>
      <w:tr>
        <w:trPr>
          <w:trHeight w:val="24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Жамбылского района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3"/>
        <w:gridCol w:w="2013"/>
      </w:tblGrid>
      <w:tr>
        <w:trPr>
          <w:trHeight w:val="61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(на услуги бань и парикмахерских)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граждан:участникам Великой Отечественной войны, лицам, приравненым к ним; инвалидам Великой Отечественной войны, лицам, приравненым к ним; вдовам воинов, погибших в годы Великой Отечественной войны, не вступившим в повторный брак; лицам,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войны; многодетным матерям, награжденным подвесткой "Алтын алқа", "Күміс алқа" или получившим ранее звание "Мать-героиня"; лицам, пострадавшим от политических репрессий, являющимся пенсионерами; лицам, удостоенным званий Героя Социалистического труда и "Халык Қаһарманы"; инвалидам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и лицам приравненым к ним на зубопротезирование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для обеспечения дополнительного питания граждан больным активным туберкулезом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</w:t>
            </w:r>
          </w:p>
        </w:tc>
      </w:tr>
      <w:tr>
        <w:trPr>
          <w:trHeight w:val="31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451 017 000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4133"/>
        <w:gridCol w:w="4513"/>
      </w:tblGrid>
      <w:tr>
        <w:trPr>
          <w:trHeight w:val="24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</w:tr>
      <w:tr>
        <w:trPr>
          <w:trHeight w:val="24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8833"/>
        <w:gridCol w:w="1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46 598,4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46 598,4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93"/>
        <w:gridCol w:w="7553"/>
        <w:gridCol w:w="1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673"/>
        <w:gridCol w:w="7993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464 003 000 "Общеобразовательное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4473"/>
        <w:gridCol w:w="5133"/>
      </w:tblGrid>
      <w:tr>
        <w:trPr>
          <w:trHeight w:val="24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1 660 183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1 647 901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трансфертов, республиканского и областного бюджетов, неиспользованных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12 в соответствии с решением маслихата Жамбылского района Северо-Казахстанской области от 01.03.2012 </w:t>
      </w:r>
      <w:r>
        <w:rPr>
          <w:rFonts w:ascii="Times New Roman"/>
          <w:b w:val="false"/>
          <w:i w:val="false"/>
          <w:color w:val="ff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93"/>
        <w:gridCol w:w="8513"/>
        <w:gridCol w:w="21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на развитие, выделенных из республиканского и областного бюджетов в 2011 году, с соблюдением их целевого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13 в соответствии с решением маслихата Жамбылского района Северо-Казахстанской области от 01.03.2012 </w:t>
      </w:r>
      <w:r>
        <w:rPr>
          <w:rFonts w:ascii="Times New Roman"/>
          <w:b w:val="false"/>
          <w:i w:val="false"/>
          <w:color w:val="ff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Жамбылского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863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