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5857" w14:textId="c505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 марта 2010 года 
N 22/3 "Об оказании социальной помощи на санаторно-курортное лечение 
гражданам Кызылжарского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марта 2011 года N 33/6. Зарегистрировано Управлением юстиции Кызылжарского района Северо-Казахстанской области 14 апреля 2011 года N 13-8-143. Утратило силу - решением маслихата Кызылжарского района Северо-Казахстанской области от 30 июля 2012 года N 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30.07.2012 N 7/5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Кызылжарский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01 марта 2010 года № 22/3 «Об оказании социальной помощи на санаторно-курортное лечение гражданам Кызылжарского района» (зарегистрировано в Реестре государственной регистрации нормативных правовых актов № 13-8-120 от 31 марта 2010 года, опубликовано в газете «Қызылжар» от 01 апреля 2010 года № 14, газете «Маяк» от 02 апреля 2010 года № 15), с учетом внесенных дополнений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09 июня 2010 года № 25/5 «О внесении дополнений в решение районного маслихата от 01 марта 2010 года «Об оказании социальной помощи на санаторно-курортное лечение гражданам Кызылжарского района» (зарегистрировано в Реестре государственной регистрации нормативных правовых актов № 13-8-130 от 14 июля 2010 года, опубликовано в газете «Қызылжар» от 22 июля 2010 года № 31, газете «Маяк» от 23 июля 2010 года № 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1, абзаце четвертом слова «и инвалидам всех групп»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и вводится в действие по истечении 10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Осуфьев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финансов»     Л.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Н. Султангазин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                              А. Фролова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