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febd" w14:textId="700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    декабря 2010 года N 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марта 2011 года N 33/2. Зарегистрировано Управлением юстиции Кызылжарского района Северо-Казахстанской области 15 апреля 2011 года N 13-8-145.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31/1 «О районном бюджете на 2011-2013 годы» (зарегистрировано в Реестре государственной регистрации нормативных правовых актов 12 января 2011 года № 13-8-138, опубликовано в газетах «Қызылжар» от 3 февраля 2011 года № 7, «Маяк» от 4 февраля 2011 года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«3 430 667» заменить цифрами «3 509 639»;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«4 954» заменить цифрами «19 954»;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«3 070 323» заменить цифрами «3 134 295»;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«3 850 230» заменить цифрами «4 027 411,2»;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«72 403» заменить цифрами «72 835,5»;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«72 996» заменить цифрами «73 428,5»;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«4 300» заменить цифрами «19 300»;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«4 300» заменить цифрами «19 300»;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«-496 266» заменить цифрами «- 609 907,7»;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«496 266» заменить цифрами «609 907,7»;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«14 142» заменить цифрами «15 656»;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15 241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13 231 тысяч тенге - на частичное субсидирование заработной платы, предоставление субсидий на переезд,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2 145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2 117 тысяч тенге -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тысяч тенге -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8 300 тысяч тенге - на развитие инженерно-коммуникационной инфраструктуры в рамках Программы занятости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«24 500 тысяч тенге - на строительство и (или) приобретение жилья в рамках реализации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«30 871 тысяч тенге - на заработную плату с отчислениями организациям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«20 805» заменить цифрами «25 644»;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«7 000 тысяч тенге - строительство одноквартирных жилых домов в районах области, в том числе разработка проектно-сметной документации»;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10),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«9) 15 000 тысяч тенге - формирование или увеличение уставного капитала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4 346 тысяч тенге -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413 тысяч тенге - на приобретение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1 088 тысяч тенге - разработка проектно-сметной документации на строительство жилого массива для оралманов в ауле Байтерек.»;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новой редакции согласно приложениям 1, 2, 3, 4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Осуфьев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685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3 509 639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33"/>
        <w:gridCol w:w="677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4 027 411,2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1 907 367,3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1 829 428,3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1 758 261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951 960,2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922 143,2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699 451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33/2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673"/>
        <w:gridCol w:w="8633"/>
        <w:gridCol w:w="14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373"/>
        <w:gridCol w:w="1293"/>
        <w:gridCol w:w="1293"/>
        <w:gridCol w:w="1053"/>
        <w:gridCol w:w="1293"/>
        <w:gridCol w:w="1413"/>
        <w:gridCol w:w="149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8333"/>
        <w:gridCol w:w="1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3"/>
        <w:gridCol w:w="1293"/>
        <w:gridCol w:w="1113"/>
        <w:gridCol w:w="1353"/>
        <w:gridCol w:w="1053"/>
        <w:gridCol w:w="1353"/>
        <w:gridCol w:w="1253"/>
        <w:gridCol w:w="1253"/>
        <w:gridCol w:w="141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33/2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813"/>
        <w:gridCol w:w="8153"/>
        <w:gridCol w:w="1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33/2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913"/>
        <w:gridCol w:w="1513"/>
        <w:gridCol w:w="5073"/>
        <w:gridCol w:w="1813"/>
      </w:tblGrid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432,5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