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a0cb" w14:textId="ec2a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31/1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7 октября 2011 года N 40/1. Зарегистрировано Департаментом юстиции Северо-Казахстанской области 19 октября 2011 года N 13-8-151.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31/1 «О районном бюджете на 2011-2013 годы» (зарегистрировано в Реестре государственной регистрации нормативных правовых актов 12 января 2011 года № 13-8-138, опубликовано в газетах «Қызылжар» от 3 февраля 2011 года № 7, «Маяк» от 4 февраля 2011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- 3 594 903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- 357 370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- 36 863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- 3 192 559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- 4 092 375,2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446 тысяч тенге - строительство одноквартирных жилых домов в районах области, в том числе разработка проектно-сметной документации;»;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1,4,6 к указанному решению изложить в новой редакции согласно приложениям 1,2,3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Волков  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40/1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727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3 594 903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3 192 559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3 192 559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13"/>
        <w:gridCol w:w="6953"/>
        <w:gridCol w:w="23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4 092 375,2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154 909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1 893 582,3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1 802 756,3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1 731 447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20 183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1 013 051,2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919 389,2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209 892,2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27 745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-609 907,7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609 907,7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40/1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93"/>
        <w:gridCol w:w="7773"/>
        <w:gridCol w:w="18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73"/>
        <w:gridCol w:w="1173"/>
        <w:gridCol w:w="1333"/>
        <w:gridCol w:w="1173"/>
        <w:gridCol w:w="1293"/>
        <w:gridCol w:w="1133"/>
        <w:gridCol w:w="1293"/>
        <w:gridCol w:w="1373"/>
        <w:gridCol w:w="115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7853"/>
        <w:gridCol w:w="16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13"/>
        <w:gridCol w:w="1253"/>
        <w:gridCol w:w="1213"/>
        <w:gridCol w:w="1313"/>
        <w:gridCol w:w="973"/>
        <w:gridCol w:w="1293"/>
        <w:gridCol w:w="1273"/>
        <w:gridCol w:w="1133"/>
        <w:gridCol w:w="115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40/1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33"/>
        <w:gridCol w:w="713"/>
        <w:gridCol w:w="7533"/>
        <w:gridCol w:w="18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