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329f" w14:textId="a4b3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2010 года N 31/1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18 ноября 2011 года N 41/1. Зарегистрировано Департаментом юстиции Северо-Казахстанской области 30 ноября 2011 года N 13-8-155.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31/1 «О районном бюджете на 2011-2013 годы» (зарегистрировано в Реестре государственной регистрации нормативных правовых актов 12 января 2011 года № 13-8-138, опубликовано в газетах «Қызылжар» от 3 февраля 2011 года № 7, «Маяк» от 4 февраля 2011 года № 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- 3 618 911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- 357 370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- 36 863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- 3 216 567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- 4 091 881,2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- 18 430,5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- 19 023,5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- 39 600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- 39 600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-531 000,7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- 531 000,7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99 632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16 384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10 817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8 128 тысяч тенге -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10 903 тысяч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2 119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2 041 тысяч тенге - на поддержку частного предпринимательства в рамках программы «Дорожная карта бизнеса - 2020»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60 791 тысяч тенге - замена отвода Булаевского группового водопровода к селам Боголюбово и Надежка;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30 555 тысяч тенге - реконструкция системы водоснабжения в селе Кондратовка;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27 000 тысяч тенге - реконструкция системы водоснабжения в селе Белое;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253 473 тысяч тенге - реконструкция системы водоснабжения в селе Боголюбово;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104 959 тысяч тенге - строительство водопроводных сетей в селе Тепличное и селе Прибрежное;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14 020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8 821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159 366 тысяч тенге - на развитие, обустройство и (или) приобретение инженерно-коммуникационной инфраструктуры в рамках реализации программы "Нұрлы-көш"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15 241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11 114 тысяч тенге - на частичное субсидирование заработной платы, создание центров занятости,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2 145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8 969 тысяч тенге -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8 300 тысяч тенге -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24 502 тысяч тенге - на строительство и (или) приобретение жилья государственного коммунального жилищного фонда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«18 591 тысяч тенге -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423 863 тысяч тенге - на строительство и (или) приобретение жилья в рамках реализации программы «Нұрлы-көш»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24 500 тысяч тенге - на строительство и (или) приобретение жилья в соответствии с Программой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22 879 тысяч тенге - строительство центрального парка культуры и отдыха и площади Независимости в ауле Бесколь;»;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к указанному решению изложить в новой редакции согласно приложениям 1, 2, 3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Курманкина                              А.Молдахметова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 № 41/1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7053"/>
        <w:gridCol w:w="21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3 618 911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357 370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3 216 567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3 216 567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3"/>
        <w:gridCol w:w="773"/>
        <w:gridCol w:w="6853"/>
        <w:gridCol w:w="23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4 091 881,2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267 376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154 142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1 902 186,3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1 811 360,3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1 744 960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24 236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1 006 781,2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919 389,2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209 892,2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700 751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115 372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565 287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18 430,5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-531 000,7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531 000,7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 № 41/1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13"/>
        <w:gridCol w:w="713"/>
        <w:gridCol w:w="8093"/>
        <w:gridCol w:w="15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333"/>
        <w:gridCol w:w="1153"/>
        <w:gridCol w:w="1293"/>
        <w:gridCol w:w="1173"/>
        <w:gridCol w:w="1293"/>
        <w:gridCol w:w="1253"/>
        <w:gridCol w:w="113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73"/>
        <w:gridCol w:w="7993"/>
        <w:gridCol w:w="15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80 902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33"/>
        <w:gridCol w:w="1113"/>
        <w:gridCol w:w="1173"/>
        <w:gridCol w:w="1273"/>
        <w:gridCol w:w="1173"/>
        <w:gridCol w:w="1293"/>
        <w:gridCol w:w="1113"/>
        <w:gridCol w:w="1113"/>
        <w:gridCol w:w="131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 № 41/1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33"/>
        <w:gridCol w:w="7593"/>
        <w:gridCol w:w="17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