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08972" w14:textId="f4089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 и спорта, проживающим и работающим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22 декабря 2011 года N 43/4. Зарегистрировано Департаментом юстиции Северо-Казахстанской области 9 января 2012 года N 13-8-159. Утратило силу решением маслихата Кызылжарского района Северо-Казахстанской области от 17 мая 2013 года N 14/6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 Утратило силу решением маслихата Кызылжарского района Северо-Казахстанской области от 17.05.2013 N 14/6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>  пункта 1 статьи 6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№ 66-III «О государственном регулировании развития агропромышленного комплекса и сельских территорий», Кызылжарский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социальную помощь на приобретение топлива специалистам государственных организаций здравоохранения, социального обеспечения, образования, культуры и спорта, проживающим и работающим в сельской местности, за счет бюджетных средств в размере двух месячных расчетных показателей, на одного человека в отопительный сезон.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Финансирование социального пособия производить по бюджетной программе 451-004 «Оказание социальной помощи на приобретение топлива специалистам государственных организаций здравоохранения, образования, социального обеспечения, культуры и спорта работающим и проживающим в сельской местности в соответствии с законодательством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20 марта 2008 года № 7/13 «О выплате социальной помощи для приобретения топлива специалистам государственных организаций здравоохранения, социального обеспечения, образования, культуры и спорта, проживающим и работающим в сельских населенных пунктах» (зарегистрировано в Реестре государственной регистрации нормативных правовых актов № 13-8-74 от 28 апреля 2008 года, опубликовано в газете «Қызылжар және қызылжарлықтар» от 1 мая 2008 года № 18, в газете «Маяк» от 1 мая 2008 года № 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Молдахметова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«Кызылжарский районный 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программ»                       Н. Султангазин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