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b394" w14:textId="72db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22 декабря 2011 года N 43/1. Зарегистрировано Департаментом юстиции Северо-Казахстанской области 9 января 2012 года N 13-8-160. Утратило силу (письмо маслихата Кызылжарского района Северо-Казахстанской области от 12 апреля 2013 года N 02-07-01-20/44)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Кызылжарского района Северо-Казахстанской области от 12.04.2013 N 02-07-01-20/44)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доходы - 4 126 756,6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- 421 897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- 4 483,2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- 3 691 700,4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- 4 221 767,3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- 49 570,4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- 51 402,4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- 1 832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- 13 000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- 157 581,1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- 157 581,1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2012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сбора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платы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с доходов, облагаемых и не облагаемых у источника выплаты - 100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бюджет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(города областного значения) зачисляются поступления от погашения выданных из бюджета района (города областного значения)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2012 год объемы субвенций, передаваемых из областного бюджета бюджету района в общей сумме 2 167 025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2012-2014 годы бюджетные программы каждого сельского округа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местных бюджетов на 2012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расходов на социальную помощь отдельным категориям нуждающихся граждан по решениям местных представительных органов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161 840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22 270 тысяч тенге - на реализацию Государственной программы развития образования в Республике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Государственной программы развития образования Республики Казахстан на 2011-2020 годы»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20 470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1 800 тысяч тенге -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11 686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26 720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722 тысяч тенге - на повышение оплаты труда учителям, прошедшим повышение квалификации по учебным программам автономные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2 680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26 494 тысяч тенге - на реализацию мероприятий в рамках Программы занятости 2020, утвержденной постановлением Правительства Республики Казахстан «Об утверждении Программы занятости 2020» от 31 марта 2011 года №316,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- 6 340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348 484 тысяч тенге - на развитие системы водоснабжения в сельских населенных пунктах,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Кондратовка - 69 152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Белое - 185 063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Боголюбово - 68 936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 в селе Тепличное и селе Прибрежное - 25 333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15 439 тысяч тенге -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11 250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5 885 тысяч тенге -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Развитие регионов»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41 505 тысяч тенге –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занятости 2020»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39 559,4 тысяч тенге - на развитие сельских населенных пунктов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занятости 2020»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591 325 тысяч тенге - на развитие инженерной инфраструктуры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Развитие регионов» от 26 июля 2011 года № 862.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Кызылжарского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2012 год бюджетные кредиты из республиканского бюджета местным исполнительным органам для реализации мер социальной поддержки специалистов - 51 391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Кызылжарского района Северо-Казахстанской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2012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тысяч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тысяч тенге -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5 500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16 309 тысяч тенге -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9 811 тысяч тенге -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 549 тысяч тенге - реконструкция системы водоснабжения в селе Кондратовка;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19 882 тысяч тенге - реконструкция системы водоснабжения в селе Белое;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6 879 тысяч тенге - реконструкция системы водоснабжения в селе Боголюбово;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2 528 тысяч тенге - строительство водопроводных сетей в селе Тепличное и селе Прибрежное;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1 557 тысяч тенге -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8 000 тысяч тенге - на формирование уставного капитала ветеринарных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114 129 тысяч тенге - благоустройство улицы Гагарина от трассы Астана-Петропавловск до улицы Театральной аула Бесколь Кызылжарского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8 000 тысяч тенге - приобретение здания для размещения детского 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9 102 тысяч тенге - приобретение двух автобусов для подвоза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7 000 тысяч тенге - разработка проектно-сметной документации на строительство магистральных сетей теплоснабжения в ауле Бесколь;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434 тысяч тенге -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1 337 тысяч тенге - приобретение учебных пособий организациям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Кызылжарского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3/1;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16.04.2012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08.08.2012 </w:t>
      </w:r>
      <w:r>
        <w:rPr>
          <w:rFonts w:ascii="Times New Roman"/>
          <w:b w:val="false"/>
          <w:i w:val="false"/>
          <w:color w:val="000000"/>
          <w:sz w:val="28"/>
        </w:rPr>
        <w:t>N 7/7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Кызылжарского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2012 год в сумме 30,9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Кызылжарского района Северо-Казахстанской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Кызылжарского района Северо-Казахстанской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Оралұлы                           А. Молдахметова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Кызылжарского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773"/>
        <w:gridCol w:w="8033"/>
        <w:gridCol w:w="25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4 126 756,6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421 897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53"/>
        <w:gridCol w:w="8113"/>
        <w:gridCol w:w="24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4 221 767,3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2 200 269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1 983 536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1 818 053,4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66 313,6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665 150,1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инжернерно-коммуникационной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385 778,3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385 778,3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24 487,4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611 554,9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591 325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61 121,0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61 121,0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49 570,4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-157 581,1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157 581,1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1213"/>
        <w:gridCol w:w="6193"/>
        <w:gridCol w:w="229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2 569 025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389 144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153"/>
        <w:gridCol w:w="5453"/>
        <w:gridCol w:w="23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2 569 025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256 232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49 847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1 969 540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54 734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1 911 918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1 855 286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22 619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122 221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21 195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-5 459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-5 459,0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1133"/>
        <w:gridCol w:w="5993"/>
        <w:gridCol w:w="239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2 662 419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395 895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2 229 931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2 229 931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153"/>
        <w:gridCol w:w="5453"/>
        <w:gridCol w:w="241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2 662 419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265 548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51 659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176 595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176 595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2 041 141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1 981 424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1 922 734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31 266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14 866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22 026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23 603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126 663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-5 459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Кызылжарского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8573"/>
        <w:gridCol w:w="20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162 333,9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43 950,4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43 950,4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493"/>
        <w:gridCol w:w="1533"/>
        <w:gridCol w:w="1693"/>
        <w:gridCol w:w="22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4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553"/>
        <w:gridCol w:w="1873"/>
        <w:gridCol w:w="2013"/>
        <w:gridCol w:w="17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40 098,4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753"/>
        <w:gridCol w:w="8553"/>
        <w:gridCol w:w="18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121 550,1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493"/>
        <w:gridCol w:w="1733"/>
        <w:gridCol w:w="2193"/>
        <w:gridCol w:w="15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1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493"/>
        <w:gridCol w:w="1793"/>
        <w:gridCol w:w="1673"/>
        <w:gridCol w:w="18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37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993"/>
        <w:gridCol w:w="665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873"/>
        <w:gridCol w:w="2353"/>
        <w:gridCol w:w="229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1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9 147</w:t>
            </w:r>
          </w:p>
        </w:tc>
      </w:tr>
      <w:tr>
        <w:trPr>
          <w:trHeight w:val="3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9 147</w:t>
            </w:r>
          </w:p>
        </w:tc>
      </w:tr>
      <w:tr>
        <w:trPr>
          <w:trHeight w:val="60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9 147</w:t>
            </w:r>
          </w:p>
        </w:tc>
      </w:tr>
      <w:tr>
        <w:trPr>
          <w:trHeight w:val="2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73"/>
        <w:gridCol w:w="2273"/>
        <w:gridCol w:w="231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1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3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6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21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4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1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685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119 519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033"/>
        <w:gridCol w:w="2573"/>
        <w:gridCol w:w="253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1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3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6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2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253"/>
        <w:gridCol w:w="2533"/>
        <w:gridCol w:w="231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6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2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773"/>
        <w:gridCol w:w="6693"/>
        <w:gridCol w:w="24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88 268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88 268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813"/>
        <w:gridCol w:w="2313"/>
        <w:gridCol w:w="289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033"/>
        <w:gridCol w:w="2333"/>
        <w:gridCol w:w="251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673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253"/>
        <w:gridCol w:w="2353"/>
        <w:gridCol w:w="2333"/>
        <w:gridCol w:w="2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3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6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033"/>
        <w:gridCol w:w="2273"/>
        <w:gridCol w:w="2413"/>
        <w:gridCol w:w="2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</w:t>
            </w:r>
          </w:p>
        </w:tc>
      </w:tr>
      <w:tr>
        <w:trPr>
          <w:trHeight w:val="6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873"/>
        <w:gridCol w:w="1873"/>
        <w:gridCol w:w="581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Кызылжарского района Северо-Казахстанской области от 05.11.2012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13"/>
        <w:gridCol w:w="8473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неиспользованных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Кызылжарского района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Кызылжарского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733"/>
        <w:gridCol w:w="853"/>
        <w:gridCol w:w="7933"/>
        <w:gridCol w:w="18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39 957,7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инжернерно-коммуникационной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