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cee54" w14:textId="b4cee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района Магжана Жумабаева от 18 февраля 2011 года N 26 "Об определении мест для размещения агитационных печатных материалов и помещений для проведения встреч с избирателями на территории района Магжана Жумабаева"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Магжана Жумабаева Северо-Казахстанской области от 25 февраля 2011 года N 33. Зарегистрировано Департаментом юстиции Северо-Казахстанской области 25 февраля 2011 года N 13-9-130. Утратило силу - постановлением акимата района Магжана Жумабаева Северо-Казахстанской области от 27 августа 2011 года N 286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постановлением акимата района Магжана Жумабаева Северо-Казахстанской области от 27.08.2011 N 286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№ 213 «О нормативных правовых актах», 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28 Конституционного закона Республики Казахстан от 28 сентября 1995 года № 2464 «О выборах в Республике Казахстан»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Магжана Жумабаева от 18 февраля 2011 года № 26 «Об определении мест для размещения агитационных печатных материалов и помещений для проведения встреч с избирателями на территории района Магжана Жумабаева», зарегистрированное в реестре государственной регистрации нормативных правовых актов № 13-9-129 от 24 февраля 2011 года, опубликованное в районной газете «Вести», «Мағжан жұлдызы» от 25 февраля 2011 года № 8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 к постановлению акимата района Магжана Жумабаева от 18 февраля 2011 года № 26 изложить в новой редакции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В. Бубенко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районной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избирательной комиссии                     С. Заев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постановлению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февраля 2011 года № 33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февраля 2011 года № 26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 для размещения агитационных печатных материалов кандидатов в Президенты Республики Казахстан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4"/>
        <w:gridCol w:w="3456"/>
        <w:gridCol w:w="6880"/>
      </w:tblGrid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населенного пункта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 размещения</w:t>
            </w:r>
          </w:p>
        </w:tc>
      </w:tr>
      <w:tr>
        <w:trPr>
          <w:trHeight w:val="60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Полтавка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на территории, прилегающей к зданию Полтавской средней школы</w:t>
            </w:r>
          </w:p>
        </w:tc>
      </w:tr>
      <w:tr>
        <w:trPr>
          <w:trHeight w:val="48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Александровка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на территории, прилегающей к зданию Александровской средней школы</w:t>
            </w:r>
          </w:p>
        </w:tc>
      </w:tr>
      <w:tr>
        <w:trPr>
          <w:trHeight w:val="42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Бастомар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на территории, прилегающей к зданию Бастомарской средней школы</w:t>
            </w:r>
          </w:p>
        </w:tc>
      </w:tr>
      <w:tr>
        <w:trPr>
          <w:trHeight w:val="49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Возвышенка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на территории, прилегающей к зданию Возвышенской средней школы</w:t>
            </w:r>
          </w:p>
        </w:tc>
      </w:tr>
      <w:tr>
        <w:trPr>
          <w:trHeight w:val="37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Гаврино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на территории, прилегающей к зданию Гавринской неполной средней школы</w:t>
            </w:r>
          </w:p>
        </w:tc>
      </w:tr>
      <w:tr>
        <w:trPr>
          <w:trHeight w:val="34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Золотая Нива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на территории, прилегающей к зданию Золотонивской средней школы</w:t>
            </w:r>
          </w:p>
        </w:tc>
      </w:tr>
      <w:tr>
        <w:trPr>
          <w:trHeight w:val="40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Караганды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на территории, прилегающей к зданию Карагандинской средней школы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Каракога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на территории, прилегающей к зданию Каракогинской средней школы</w:t>
            </w:r>
          </w:p>
        </w:tc>
      </w:tr>
      <w:tr>
        <w:trPr>
          <w:trHeight w:val="40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Конюхово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на территории, прилегающей к зданию Конюховской средней школы</w:t>
            </w:r>
          </w:p>
        </w:tc>
      </w:tr>
      <w:tr>
        <w:trPr>
          <w:trHeight w:val="3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Лебяжье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на территории, прилегающей к зданию Лебяжинской средней школы</w:t>
            </w:r>
          </w:p>
        </w:tc>
      </w:tr>
      <w:tr>
        <w:trPr>
          <w:trHeight w:val="36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Майбалык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на территории, прилегающей к зданию Майбалыкской средней школы</w:t>
            </w:r>
          </w:p>
        </w:tc>
      </w:tr>
      <w:tr>
        <w:trPr>
          <w:trHeight w:val="34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Молодежное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на территории, прилегающей к зданию Молодежной средней школы</w:t>
            </w:r>
          </w:p>
        </w:tc>
      </w:tr>
      <w:tr>
        <w:trPr>
          <w:trHeight w:val="45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Молодогвардейское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на территории, прилегающей к зданию Молодогвардейской средней школы</w:t>
            </w:r>
          </w:p>
        </w:tc>
      </w:tr>
      <w:tr>
        <w:trPr>
          <w:trHeight w:val="49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Надежка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на территории, прилегающей к зданию Надеждинской средней школы</w:t>
            </w:r>
          </w:p>
        </w:tc>
      </w:tr>
      <w:tr>
        <w:trPr>
          <w:trHeight w:val="36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Октябрьское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на территории, прилегающей к зданию Октябрьской средней школы</w:t>
            </w:r>
          </w:p>
        </w:tc>
      </w:tr>
      <w:tr>
        <w:trPr>
          <w:trHeight w:val="43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Писаревка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на территории, прилегающей к зданию Писаревской средней школы</w:t>
            </w:r>
          </w:p>
        </w:tc>
      </w:tr>
      <w:tr>
        <w:trPr>
          <w:trHeight w:val="28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Полудино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на территории, прилегающей к зданию Полудинской средней школы</w:t>
            </w:r>
          </w:p>
        </w:tc>
      </w:tr>
      <w:tr>
        <w:trPr>
          <w:trHeight w:val="48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Пролетарка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на территории, прилегающей к зданию Пролетарской средней школы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Советское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на территории, прилегающей к зданию Советской средней школы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Таманское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на территории, прилегающей к зданию Таманской средней школы</w:t>
            </w:r>
          </w:p>
        </w:tc>
      </w:tr>
      <w:tr>
        <w:trPr>
          <w:trHeight w:val="30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Узынкол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на территории, прилегающей к зданию Узункольской средней школы</w:t>
            </w:r>
          </w:p>
        </w:tc>
      </w:tr>
      <w:tr>
        <w:trPr>
          <w:trHeight w:val="3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Успенка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на территории, прилегающей к зданию Успенской средней школы</w:t>
            </w:r>
          </w:p>
        </w:tc>
      </w:tr>
      <w:tr>
        <w:trPr>
          <w:trHeight w:val="37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Байтерек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на территории, прилегающей к зданию Фурмановской  средней школы</w:t>
            </w:r>
          </w:p>
        </w:tc>
      </w:tr>
      <w:tr>
        <w:trPr>
          <w:trHeight w:val="3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Чистовское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на территории, прилегающей к зданию Чистовской средней школы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Булаево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на территории, прилегающей к зданию Дома культуры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