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b7ba" w14:textId="5c2b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Республики Казахстан на срочную воинскую службу в апреле-июне и октябре-декабре 2011 года на территории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марта 2011 года N 46. Зарегистрировано Департаментом юстиции Северо-Казахстанской области 29 марта 2011 года N 13-9-131.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  через «Отдел по делам обороны района имени Магжана Жумабаева Северо-Казахстанской области»  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Призывную комиссию проводить в городе Булаево в помещении призывного пункта отдела по делам обороны района имени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предприятию на праве хозяйственного ведения «Центральная районная больница района Магжана Жумабаева» акимата Северо-Казахстанской области Министерства здравоохранения Республики Казахстан» (по согласованию) для медицинского освидетельствования призывников и граждан, поступающих в военные учебные заведения: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работу медицинской комиссии на призывном пункте отдела по делам обороны района имени Магжана Жумабаева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врачей-специалистов, имеющих опыт работы по специальности,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призывную комиссию медицинским оборудованием</w:t>
      </w:r>
      <w:r>
        <w:rPr>
          <w:rFonts w:ascii="Times New Roman"/>
          <w:b w:val="false"/>
          <w:i w:val="false"/>
          <w:color w:val="99cc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выделение мест в районной больнице для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района Магжана Жумабаева Департамента внутренних дел Северо-Казахстанской области»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состав районной призывной комиссии должностных лиц из числа руководящего состава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за явкой граждан на призывные пункты, пресечением попыток уклонения от призыва,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района Магжана Жумабаева Северо-Казахстанской области» на время призывной компании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 для доставки граждан, проживающих в отдаленной местности, для прохождения медицинской и призывной комиссии и доставки граждан в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обслуживающим персоналом в количестве 2 человек и техническими работниками в количестве 4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экономики и финансов района Магжана Жумабаева» обеспечить своевременное финансирование призывной компании,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членами призывной комиссии, медицинскими, техническими работниками, а так же лицами обслуживающего персонала, командируемым для работы на призывном пункте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В.Уваров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Жумабаева»           Ж.Шарипов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марта 2011 года № 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района Магжана Жумабаева Северо-Казахстанской области от 18.10.2011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7424"/>
      </w:tblGrid>
      <w:tr>
        <w:trPr>
          <w:trHeight w:val="100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Сарсымбаев Нариман Шаяхметович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обороны, председатель комиссии (по согласованию)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Галина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района, заместитель председателя комиссии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Донова Людмила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здорового образа жизни центральной районной больницы, 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 Манарбек Хаиртаевич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Учайкина Галина Васильевна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 невозможности выполнять обязанности кем-либо из членов призывной комиссии, создать резервный состав комиссии:</w:t>
            </w:r>
          </w:p>
        </w:tc>
      </w:tr>
      <w:tr>
        <w:trPr>
          <w:trHeight w:val="94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 Ерлан Сайранович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по набору военнослужащих по контракту и призыва отдела по делам обороны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Рауза Ивановна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Федулова Людмила Геннадьевна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больницы,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Нургожин Шегибай Маруарович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Воробьева Вера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центральной районной больницы, председатель медицинской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