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bf15" w14:textId="5d8b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N 29-1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4 августа 2011 года N 34-1. Зарегистрировано Департаментом юстиции Северо-Казахстанской области 31 августа 2011 года N 13-9-138. Утратило силу - решением маслихата района имени Магжана Жумабаева Северо-Казахстанской области от 22 декабря 2011 года N 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22.12.2011 N 39-4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2011-2013 годы от 24 декабря 2010 года № 29-1 (зарегистрировано в Реестре государственной регистрации нормативных правовых актов от 25 января 2011 года за № 13-9-128, опубликовано в районных газетах «Вести» № 7 от 18 февраля 2011 года, «Мағжан Жұлдызы» № 7 от 18 февраля 2011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2 819 138,0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 - 322 396,0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- 4 235,0 тысяч тенге;.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капитала-19 000,0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- 2 473 507,0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- 34 717,0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2) затраты - 2 897 665,4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бюджете района предусмотрены поступления трансфертов из областного бюджета на 2011 год в сумме 60 263,0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7, 8 к указанному решению изложить в новой редакции согласно приложениям 1, 2, 3, 4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Якушев 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района                            Омарова М.И.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34-1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566"/>
        <w:gridCol w:w="7410"/>
        <w:gridCol w:w="24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2 819 138,0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322 396,0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137 284,0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70 460,0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 работы и услуги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2 473 507,0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2 473 507,0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2 473 507,0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13"/>
        <w:gridCol w:w="733"/>
        <w:gridCol w:w="7273"/>
        <w:gridCol w:w="23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2897665,4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263 379,5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183 049,5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182 027,8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1 859 359,0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1 694 616,0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стредств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132 234,1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22 982,1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12 060,1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108 513,8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32 786,4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их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5 542,7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25 141,0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-118 045,5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34-1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2011год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673"/>
        <w:gridCol w:w="7573"/>
        <w:gridCol w:w="203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407 742,1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298 605,1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34-1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областных трансфертов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673"/>
        <w:gridCol w:w="7573"/>
        <w:gridCol w:w="18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34-1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769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183049,5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183049,5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182027,8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22982,1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13"/>
        <w:gridCol w:w="1333"/>
        <w:gridCol w:w="1573"/>
        <w:gridCol w:w="1373"/>
        <w:gridCol w:w="1333"/>
        <w:gridCol w:w="1353"/>
        <w:gridCol w:w="195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53"/>
        <w:gridCol w:w="1293"/>
        <w:gridCol w:w="1513"/>
        <w:gridCol w:w="1273"/>
        <w:gridCol w:w="1293"/>
        <w:gridCol w:w="1253"/>
        <w:gridCol w:w="1273"/>
        <w:gridCol w:w="153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93"/>
        <w:gridCol w:w="1253"/>
        <w:gridCol w:w="1353"/>
        <w:gridCol w:w="1393"/>
        <w:gridCol w:w="1493"/>
        <w:gridCol w:w="1373"/>
        <w:gridCol w:w="167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42362,0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12890,9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12890,9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12593,9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19830,1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19830,1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10840,1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