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bc1f" w14:textId="4fcb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района от 25 ноября 2010 года N 515 "Об организации оплачиваемых общественных работ в организациях района Магжана Жумабаева"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16 августа 2011 года N 262. Зарегистрировано Департаментом юстиции Северо-Казахстанской области 26 августа 2011 года N 13-9-140. Утратило силу постановлением акимата района Магжана Жумабаева Северо-Казахстанской области от 31 января 2013 года N 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 Утратило силу постановлением акимата района Магжана Жумабаева Северо-Казахстанской области от 31.01.2013 года </w:t>
      </w:r>
      <w:r>
        <w:rPr>
          <w:rFonts w:ascii="Times New Roman"/>
          <w:b w:val="false"/>
          <w:i w:val="false"/>
          <w:color w:val="ff0000"/>
          <w:sz w:val="28"/>
        </w:rPr>
        <w:t>N 28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от 25 ноября 2010 года № 515 «Об организации оплачиваемых общественных работ в организациях района Магжана Жумабаева» (зарегистрировано в Реестре государственной регистрации нормативных правовых актов за № 13-9-125, опубликовано в газетах «Мағжан жұлдызы» от 24 декабря 2010 года № 52, «Вести» от 24 декабря 2010 года № 52)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«Перечень организаций района Магжана Жумабаева, виды и объемы общественных работ» изложить в новой редакции (согласно приложению).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Есдаулетова Ж.Т.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Бубенко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исполнению судебных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Сагдат С.С.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Старший советник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Комитета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Северо-Казахстанской области            Аюпов М.Е.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Магжана Жумабаева                   Кемелев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управления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Магжана Жумабаева                   Есильбаев С.К.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2011 года № 262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2010 года № 515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 района Магжана Жумабаева, виды и объемы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3108"/>
        <w:gridCol w:w="3333"/>
        <w:gridCol w:w="3103"/>
        <w:gridCol w:w="1326"/>
      </w:tblGrid>
      <w:tr>
        <w:trPr>
          <w:trHeight w:val="1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</w:tr>
      <w:tr>
        <w:trPr>
          <w:trHeight w:val="765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Булаево района Магжана Жумабаева»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озеленение и благоустройстве города Булаево.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- 5 тонн, очистка от снега – 1700 квадратных метров, побелка деревьев - 80 штук, посадка деревьев – 80 штук.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Оказание помощи в уборке и озеленении территории акимата района.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- 3200 квадратных метров, посадка деревьев - 80 штук.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текущем ремонте дорог.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 квадратных метров.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охране парка и площади.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– 0,09 Гектар, Площадь – 0,08 Гектар.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Капание канав - 1000 квадратных метров, ручейков для стека воды – 1000 квадратных метров.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благоустройстве свалок, кладбищ.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Свалка – 1 Гектар, Кладбище № 1 – 1 Гектар, Кладбище № 2 – 0,08 Гектар.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Авангардского сельского округа района Магжана Жумабаева»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озеленений территории сельского округа.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- 3 тонны, очистка от снега – 1000 квадратных метров, побелка деревьев - 80 штук, посадка деревьев – 40 штук.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Капание канав- 900 квадратных метров, ручейков для стека воды – 600 квадратных метров.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Александровского сельского округа района Магжана Жумабаева »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- 3 тонны, очистка от снега – 1000 квадратных метров, побелка деревьев - 80 штук, посадка деревьев – 40 штук.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Капание канав- 900 квадратных метров, ручейков для стека воды – 600 квадратных метров.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Бастомарского сельского округа района Магжана Жумабаева»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- 3 тонны, очистка от снега – 1000 квадратных метров, побелка деревьев - 80 штук, посадка деревьев – 40 штук.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Капание канав- 900 квадратных метров, ручейков для стека воды – 600 квадратных метров.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Возвышенского сельского округа района Магжана Жумабаева»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- 3 тонны, очистка от снега – 1000 квадратных метров, побелка деревьев - 80 штук, посадка деревьев – 40 штук.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Капание канав- 900 квадратных метров, ручейков для стека воды – 600 квадратных метров.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похозяйственных книг.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заготовке дров, разгрузке угля для здания акимата.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Дрова - 5 кубических метров, уголь - 5 тонн.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735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Гавринского сельского округа района Магжана Жумабаева»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- 3 тонны, очистка от снега – 1000 квадратных метров, побелка деревьев - 80 штук, посадка деревьев – 40 штук.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Капание канав - 900 квадратных метров, ручейков для стека воды – 600 квадратных метров.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Золотонивского сельского округа района Магжана Жумабаева»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- 3 тонны, очистка от снега – 1000 квадратных метров, побелка деревьев - 80 штук, посадка деревьев – 40 штук.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Капание канав- 900 квадратных метров, ручейков для стека воды – 600 квадратных метров.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Карагандинского сельского округа района Магжана Жумабаева»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- 3 тонны, очистка от снега – 1000 квадратных метров, побелка деревьев - 80 штук, посадка деревьев – 40 штук.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Капание канав - 900 квадратных метров, ручейков для стека воды – 600 квадратных метров.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Карагугинского сельского округа района Магжана Жумабаева»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– 1000 квадратных метров, побелка деревьев - 80 штук, посадка деревьев – 40 штук.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Капание канав - 900 квадратных метров, ручейков для стека воды – 600 квадратных метров.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похозяйственных книг.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Конюховского сельского округа района Магжана Жумабаева»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- 3 тонны, очистка от снега – 1000 квадратных метров, побелка деревьев - 80 штук, посадка деревьев – 40 штук.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Капание канав - 900 квадратных метров, ручейков для стека воды – 600 квадратных метров.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Лебяженского сельского округа района Магжана Жумабаева»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- 3 тонны, очистка от снега – 1000 квадратных метров, побелка деревьев - 80 штук, посадка деревьев – 40 штук.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Капание канав - 900 квадратных метров, ручейков для стека воды – 600 квадратных метров.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Майбалыкского сельского округа района Магжана Жумабаева»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- 3 тонны, очистка от снега – 1000 квадратных метров, побелка деревьев - 80 штук, посадка деревьев – 40 штук.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 - осенними паводками.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Капание канав - 900 квадратных метров, ручейков для стека воды – 600 квадратных метров.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Молодежного сельского округа района Магжана Жумабаева»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- 3 тонны, очистка от снега – 1000 квадратных метров, побелка деревьев - 80 штук, посадка деревьев – 40 штук.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 - осенними паводками.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Капание канав - 900 квадратных метров, ручейков для стека воды – 600 квадратных метров.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 района Магжана Жумабаева»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- 3 тонны, очистка от снега – 1000 квадратных метров, побелка деревьев - 80 штук, посадка деревьев – 40 штук.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Капание канав - 900 квадратных метров, ручейков для стека воды – 600 квадратных метров.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Надеждинского сельского округа района Магжана Жумабаева»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- 3 тонны, очистка от снега – 1000 квадратных метров, побелка деревьев - 80 штук, посадка деревьев – 40 штук.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Капание канав - 900 квадратных метров, ручейков для стека воды – 600 квадратных метров.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Октябрьского сельского округа района магжана Жумабаева»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- 3 тонны, очистка от снега – 1000 квадратных метров, побелка деревьев - 80 штук, посадка деревьев – 40 штук.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Капание канав - 900 квадратных метров, ручейков для стека воды – 600 квадратных метров.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Писаревского сельского округа района Магжана Жумабаева»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- 3 тонны, очистка от снега – 1000 квадратных метров, побелка деревьев - 80 штук, посадка деревьев – 40 штук.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Капание канав - 900 квадратных метров, ручейков для стека воды – 600 квадратных метров.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Полудинского сельского округа района Магжана Жумабаева»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- 3 тонны, очистка от снега – 1000 квадратных метров, побелка деревьев - 80 штук, посадка деревьев – 40 штук.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Капание канав - 900 квадратных метров, ручейков для стека воды – 600 квадратных метров.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похозяйственных книг.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заготовке дров, разгрузке угля для здания акимата.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Дрова - 5 кубических метров, уголь - 5 тонн.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Советского сельского округа района Магжана Жумабаева»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- 3 тонны, очистка от снега – 1000 квадратных метров, побелка деревьев - 80 штук, посадка деревьев – 40 штук.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Капание канав - 900 квадратных метров, ручейков для стека воды – 600 квадратных метров.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похозяйственных книг.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Тамановского сельского округа района Магжана Жумабаева»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- 3 тонны, очистка от снега – 1000 квадратных метров, побелка деревьев - 80 штук, посадка деревьев – 40 штук.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Капание канав - 900 квадратных метров, ручейков для стека воды – 600 квадратных метров.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похозяйственных книг.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Узункольского сельского округа района Магжана Жумабаева»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- 3 тонны, очистка от снега – 1000 квадратных метров, побелка деревьев - 80 штук, посадка деревьев – 40 штук.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Капание канав - 900 квадратных метров, ручейков для стека воды – 600 квадратных метров.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Успенского сельского округа района Магжана Жумабаева»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- 3 тонны, очистка от снега – 1000 квадратных метров, побелка деревьев - 80 штук, посадка деревьев – 40 штук.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Капание канав - 900 квадратных метров, ручейков для стека воды – 600 квадратных метров.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похозяйственных книг.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Пролетарского сельского округа района Магжана Жумабаева»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- 3 тонны, очистка от снега – 1000 квадратных метров, побелка деревьев - 80 штук, посадка деревьев – 40 штук.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Капание канав - 900 квадратных метров, ручейков для стека воды – 600 квадратных метров.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Фурмановского сельского округа района Магжана Жумабаева»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- 3 тонны, очистка от снега – 1000 квадратных метров, побелка деревьев - 80 штук, посадка деревьев – 40 штук.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Капание канав - 900 квадратных метров, ручейков для стека воды – 600 квадратных метров.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похозяйственных книг.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Чистовского сельского округа района Магжана Жумабаева»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- 3 тонны, очистка от снега – 1000 квадратных метров, побелка деревьев - 80 штук, посадка деревьев – 40 штук.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Капание канав - 900 квадратных метров, ручейков для стека воды – 600 квадратных метров.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похозяйственных книг.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района Магжана Жумабаева Северо-Казахстанской области»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обслуживании, регистрации прав на недвижимое имущество и сделок с ним, оказание помощи в обработке и подготовке к хранению документации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документов.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района Магжана Жумабаева Северо-Казахстанской области»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охране значимых объектов социально-культурного значения, зданий и сооружений, а также пустующих зданий, находящихся в коммунальной собственности Акимата района.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– 1000 квадратных метров, побелка деревьев - 80 штук, посадка деревьев – 40 штук предоставление услуг по сохранности и сбережению значимых объектов социально-культурного значения, зданий и сооружений, а также пустующих зданий, находящихся в коммунальной собственности Акимата района.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района Магжана Жумабаева»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социальному работнику по уходу за одинокими престарелыми людьми.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формировании и обработке необходимых документов, проведение технических работ по ведению баз данных различных категорий населения, нуждающихся в социальной защите.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90-150 дел, помощь в работе с текущими документами, ксерокопирова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отдел района Магжана Жумабаева Департамента по исполнению судебных актов Северо-Казахстанской области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текущими и архивными документами, в подшивке производств, доставка корреспонденции.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единиц корреспонден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правовой статистике и специальным учетам по Северо-Казахстанской области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для оперативного и качественного обслуживания государственных органов и населения»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единиц корреспонден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Налоговое управление по району Магжана Жумабаева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вручению уведомлений об исчисленных суммах налогов физическим лицам по г.Булаево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 домовладений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