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bac7" w14:textId="725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октября 2011 года N 37-1. Зарегистрировано Департаментом юстиции Северо-Казахстанской области 25 октября 2011 года N 13-9-141.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2011-2013 годы от 24 декабря 2010 года № 29-1 (зарегистрировано в Реестре государственной регистрации нормативных правовых актов от 25 января 2011 года за № 13-9-128, опубликовано в районных газетах «Вести» № 7 от 18 февраля 2011 года, «Мағжан Жұлдызы» № 7 от 18 февраля 2011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2 844 309,0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322 396,0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2 498 678,0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34 717,0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2 922 836,4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приложениям 1, 2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Харченко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                            Омарова М.И.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512"/>
        <w:gridCol w:w="24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2 844 309,0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322 396,0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137 284,0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2 498 678,0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2 498 678,0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2 498 678,0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813"/>
        <w:gridCol w:w="6993"/>
        <w:gridCol w:w="2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2922836,4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263 010,5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183 049,5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1 859 359,0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1 859 359,0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1 694 616,0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132 234,1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22 982,1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108 513,8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32 786,4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6 165,4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327 733,0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-118 045,5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37-1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53"/>
        <w:gridCol w:w="7553"/>
        <w:gridCol w:w="18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432 913,1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государственного 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