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7ccd" w14:textId="1267c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района Магжана Жумабаева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Магжана Жумабаева Северо-Казахстанской области от 17 ноября 2011 года N 50. Зарегистрировано Департаментом юстиции Северо-Казахстанской области 22 ноября 2011 года N 13-9-143. Утратило силу решением акима района Магжана Жумабаева Северо-Казахстанской области от 14 января 2014 года N 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акима района Магжана Жумабаева Северо-Казахстанской области от 14.01.2014 </w:t>
      </w:r>
      <w:r>
        <w:rPr>
          <w:rFonts w:ascii="Times New Roman"/>
          <w:b w:val="false"/>
          <w:i w:val="false"/>
          <w:color w:val="ff0000"/>
          <w:sz w:val="28"/>
        </w:rPr>
        <w:t>N 01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«О выборах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«О местном государственном управлении и самоуправлении в Республике Казахстан»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на территории района Магжана Жумабаева Северо-Казахстанской области 66 избирательных участков в следующих границах: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город Булаево, улица Маяковского, 16, здание Булаевской средней школы №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Булаево, улица Шоферская четная сторона от улицы Юбилейная до улицы Пионерская, улица Пионерская № 44, 46, 48, 50, 52, 54,улица Восточная в районе пограничной заставы, улицы Чехова, Московская, Маяковского, Островского, Молодежная, Тельмана, Сутюшева, Линейная, Кирпичная, Деповская, Попова, Кошевого, Заводская, Шоссейная, Жумабаева, Водопроводная, проезд Кошевого, проезд Заводской;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город Булаево, улица Комарова, 16, здание Булаевской средней школы №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Булаево, улица Шоферская нечетная сторона от улицы Юбилейная до улицы Пионерская, улица Пионерская с № 1 по № 42 включительно, улица Целинная от выезда на село Медвежка до улицы Гоголя, улицы Комарова, Южная, Спортивная, Школьная, Энергетиков, от улицы Южная до конца на юг - улицы Береговая, Кунанбаева, Молдагуловой, Алтынсарина;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город Булаево, улица Муканова, 34, здание Булаевской школы-гимназии имени Батыр Баяна;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Булаево, улица Юбилейная нечетная сторона от Деповской до улицы Целинная, улица Юбилейная четная сторона от улицы Целинная до улицы Береговая, улица Целинная с № 16 по № 28 до улицы Гоголя, улицы Гоголя, Маметовой, Лихачева, улица Чкалова четная сторона от улицы Набережная до улицы 2 Западная, от улицы Чкалова до улицы Южная: улицы Береговая, Кунанбаева, Молдагуловой, Алтынсарина, от улицы Чкалова до конца на юг: улицы Батыр Баяна, Чапаева, Комсомольская, Пятилетка, Шевченко, Ленинградская, Жабаева, 1 Западная, 2 Западная, 3 Западная, а также улицы Зеленая, Медиков, Луговая, Мира, Полевая, Новая, Тахира Мусаева, Никулина;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город Булаево, улица Целинная, 2, здание клуба товарищества с ограниченной ответственностью «Булаевский элеватор»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Булаево, улица Чкалова нечетная сторона от улицы Набережная до улицы 2 Западная, улицы (от железнодорожного полотна до улицы Чкалова) - 1 Западная, 2 Западная, Жабаева, Ленинградская, Шевченко, Пятилетка, Комсомольская, Чапаева, Батыр Баяна, Алтынсарина, Молдагуловой, Кунанбаева, Береговая, Набережная, а также улицы Киреева, Пушкина, Первомайская, Муканова, Вокзальная, переулок Элеваторный, улицы Элеваторная, Рабочая, Озерная, Кабельный участок, Привокзальная площадь, улица Целинная №№ домов 3, 3а, 5, 7, 9, 11, 13, 15, 17, улица Восточная №№ домов 3а, 6, 8, 10,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город Булаево, улица Строительная, 36, здание учебно-производственного комбината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Булаево, улица Мичурина нечетная сторона от железнодорожного полотна до конца на север, улицы Привокзальная, Садовая, Степная, Буденного, Старо-Лесная, Ново-Лесная, Северная, Дорожная от улицы Мичурина нечетная сторона до конца на запад, улицы Урожайная, Шухова, Плеханова, Интернациональная, Панфилова, Строительная;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город Булаево, улица Буденного, 10, здание Булаевской средней школы №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Булаево, улица Мичурина четная сторона от железнодорожного полотна до конца на север, улицы Привокзальная, Садовая, Степная, Буденного, Старо-Лесная, Ново-Лесная, Северная, Дорожная от улицы Мичурина четная сторона до конца на восток, улицы Кутузова, Суворова, Валиханова, Горького, Толстого, Столбовая, Лермонтова, Сенная, Амангельды, Некрасова, переулок Школьный;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город Булаево, Нефтеплощадка, здание столовой;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Булаево, Нефтеплощадка, Заготскот;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Медвежка, улица Школьная, 19, здание Медвежинской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Медвежка;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Полтавка, здание Полтавской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Полтавка;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Хлеборобное, здание Хлеборобской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Хлеборобное;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Александровка, здание Александровской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Александровка;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аул Алуа, здание Альвинской начальной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аул Алуа;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Бастомар, здание Бастомарской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Бастомар, село Екатериновка;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Возвышенка улица Ленина,5,здание Возвышенской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Возвышенка, с севера на юг улица Жумабаева - нечетная сторона, улица Ворошилова – нечетная сторона, улицы Валиханова, Шаталова, Королева, переулок Королева, Гагарина, Степная, Советская, Строительная, Рабочая, ОзҰрная, Чапаева, Садовая, Ленина, Октябрьская, Кирова, Первомайская, Школьная, Восточная, улица Калинина четная сторона - от дома № 10 до дома № 2а, нечетная сторона – от дома № 57 до дома № 23,улица Южная - нечетная сторона – от дома № 55 до территории крестьянского хозяйства Симченко Т.Е., четная сторона – от дома № 68 до дома № 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171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Возвышенка, улица Промышленная, 3, здание конторы акционерного общества «Северо-Казахстанская распределительная электросетевая компания»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Возвышенка, улица Магжана Жумабаева – четная сторона, улица Ворошилова - четная сторона, улицы Юбилейная, Водников, Свердлова, Энергетиков, Западная, Береговая, Мира, Молодежная, Интернациональная, Чкалова, Целинная, улица Калинина - четная сторона – от дома № 2 до улицы Береговой, нечетная сторона - от дома № 21 до дома № 3,улица Южная нечетная сторона - от дома № 23 до дома № 7, четная сторона – от дома № 28 до дома № 2,село Изобильное;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Малая Возвышенка, здание Маловозвышенской начальной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Малая Возвышенка;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Гаврино, здание Гавринской неполной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Гаврино;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Зарослое, здание бывшей начальной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Зарослое;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Золотая Нива, здание фельдшерского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Золотая Нива;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аул Караганды, здание Карагандинской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аул Караганды;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Каракога, здание Карагугинской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Каракога;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Чистое, здание Чистянской неполной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Чистое;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Образец, здание Образцовской начальной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Образец;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Конюхово, здание Конюховской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Конюхово, село Камышлово;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Куломзино, здание Куломзинской начальной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Куломзино;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Лебяжье, здание Лебяжинской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Лебяжье, село Круглое;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аул Куралай, здание Красно-Казахстанской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аул Куралай;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Майбалык, здание Майбалыкской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Майбалык;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аул Сейфолла, здание Сейфулинской начальной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аул Сейфолла;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Молодежное, здание Молодежной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Молодежное;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Сартомар, здание Сартомарского Дома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Сартомар;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Молодогвардейское, здание Молодогвардейской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Молодогвардейское;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Надежка, здание Надеждинской средней школы;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Надежка;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Дюсеке, здание Дюсекенской неполной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Дюсеке;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Еремеевка, здание Еремеевской начальной школы;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Еремеевка;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аул Бинаш, здание Беняшской неполной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аул Бинаш;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Октябрьское, здание Октябрьской средней школы;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Октябрьское, село Суворовка;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Мичурино, здание Мичуринской начальной школы;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Мичурино;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Хлебороб, здание Хлеборобовской неполной средней школы;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Хлебороб;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Писаревка, здание Писаревской средней школы;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Писаревка;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Веселовка, здание конторы акционерного общества «Писаревское»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Веселовка;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аул Байшилик, здание Ленинской неполной средней школы;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аул Байшилик;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Полудино, здание Полудинского Дома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Полудино, село Скворцовка;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станция Ярмы, здание табельного участка федерального государственного унитарного предприятия «Южно-Уральская железная дорога» дочернего предприятия «Петропавловское отделение»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станция Ярмы;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Ганькино, здание Ганькинской неполной средней школы;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Ганькино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станция Ганькино, здание табельного участка федерального государственного унитарного предприятия «Южно-Уральская железная дорога» дочернего предприятия «Петропавловское отделение»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станция Ганькино;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Пролетарка, здание Пролетарской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Пролетарка, село Тельман, село Моховое, село Барашки;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Советское, здание Советской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Советское, село Селекты;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Придорожное, здание Придорожной неполной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Придорожное;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Таманское, клуб товарищества с ограниченной ответственностью «Таманское»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Таманское;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Пулеметовка, здание конторы товарищества с ограниченной ответственностью «Таманское»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Пулеметовка;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аул Узынколь, здание Узункольской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аул Узынколь;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Шандак, здание медицинского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Шандак;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Косколь, здание Коскольской начальной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Косколь;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Успенка, здание Успенской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Успенка;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Рощино, здание Рощинской неполной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Рощино;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Сулышок, здание Энбекши-Казахской неполной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Сулышок;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Уваково, здание Лесхозовской начальной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Уваково, село Косколь;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аул Байтерек, здание Фурмановской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аул Байтерек;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Новый Быт, здание Ново-бытовской неполной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Новый Быт;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Рявкино, здание бывшей начальной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Рявкино;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Новотроицкое, здание Колосовской неполной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Новотроицкое;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Чистовское, здание конторы товарищества с ограниченной ответственностью «Чистовский»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Чистовское;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Урожайное, здание конторы товарищества с ограниченной ответственностью «Чистовский»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Урожайное;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Тищенко, здание конторы товарищества с ограниченной ответственностью «Чистовский»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Тищенко, село Украинка;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800: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Ногайбай, здание конторы крестьянского хозяйства «Ногайбай»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Ногайбай;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Аубакирова Е.Е.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17 ноября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 Бубенко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районной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С. Заев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