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d633" w14:textId="4d2d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28 ноября 2011 года N 380. Зарегистрировано Департаментом юстиции Северо-Казахстанской области 2 декабря 2011 года N 13-9-144.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совместно с избирательной комиссией района Магжана Жумабаева (по согласованию) места для размещения агитационных печатных материалов для всех кандидатов в депутаты Мажилиса Парламента Республики Казахстана, областных и районных маслихатов на территории района Магжана Жумабаева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проведения встреч с избирателями всех кандидатов в депутаты Мажилиса Парламента Республики Казахстана, областных и районных маслихатов на территории района Магжана Жумабаева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Заев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ноября 2011 года 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депутаты Мажилиса Парламента Республики Казахстана, областных и районных маслихатов на территории района Магжана Жумабаева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860"/>
        <w:gridCol w:w="643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Полтавской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Александровской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Бастомарской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Возвышенской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Гаврино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Гавринской неполной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Золотонивской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Караганды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Карагандинской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Каракогинской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Конюховской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Лебяжинской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Майбалыкской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Молодежной средней школы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Молодогвардейское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Молодогвардейской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Надеждинской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Октябрьской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Писаревка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Писаревской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Полудино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Полудинской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Пролетарской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Советской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Таманской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Узынкол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Узункольской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Успенской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Фурмановской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Чистовской средней школы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Дома культуры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№ 380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всех кандидатов в депутаты Мажилиса Парламента Республики Казахстана, областных и районных маслихатов на территории района Магжана Жумабаева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253"/>
        <w:gridCol w:w="6166"/>
      </w:tblGrid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улица Тахира Мусаева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Полтавской средней школы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Александровской средней школы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Бастомарской средней школы 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 улица Ленина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Возвышенской средней школы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Гаврино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Гавринской неполной средней школы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Золотонивской средней школы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Караганды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Карагандинской средней школы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улица Советская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Каракогинской средней школы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Конюхово, улица Центральная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1-этаж Конюховской средней школы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Лебяжинской средней школы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Майбалык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Майбалыкской средней школы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 улица Мира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Молодежной средней школы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Молодогвардейское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Молодогвардейской средней школы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 улица Ново-Лесная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Надеждинской средней школы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Октябрьской средней школы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Писаревка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Писаревской средней школы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Полудино улица Октябрьская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Полудинской средней школы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2-этаж Пролетарской средней школы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Советской средней школы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Таманской средней школы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Узынкөл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2-этаж Узункольской средней школы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улица Центральная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Успенской средней школы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 улица Центральная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Фурмановской средней школы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 улица Школьная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Чистовской средней школы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 улица Буденного 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Булаевской средней школы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