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a392" w14:textId="9fda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2011 года N 31/2. Зарегистрировано Управлением юстиции Мамлютского района Северо-Казахстанской области 22 апреля 2011 года N 13-10-134.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28/2 «О районном бюджете на 2011-2013 годы» (зарегистрировано в Реестре государственной регистрации нормативных правовых актов за № 13-10-129 от 21 января 2011 года, опубликовано 4 февраля 2011 года в газете «Знамя труда» № 6, «Солтүстік жұлдызы»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«1787117» заменить цифрами «1825791»;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«209033» заменить цифрами «212851»;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«3000» заменить цифрами «4069»;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«1571084» заменить цифрами «1604871»;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«1787117» заменить цифрами «1836836,9»;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«35905» заменить цифрами «86393,7»;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«36498» заменить цифрами «86986,7»;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«-35905» заменить цифрами «-97439,6»;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«35905» заменить цифрами «97439,6»;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«налогов на имущество» заменить словами «налога на имущество»;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«налогов на транспортные средства» заменить словами «налога на транспортные средства»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«17499» заменить цифрами «19684»;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Направить свободные остатки бюджетных средств, сложившихся на 1 января 2011 года в сумме 12534,6 тысяч тенге на расходы по бюджетным программам, согласно приложению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«5527» заменить цифрами «6535»;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9); 10); 11);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на увеличение размера доплаты за квалификационную категорию, учителям школ и воспитателям дошкольных организаций образования в сумме 8991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мероприятий Программы занятости 2020 на частичное субсидирование заработной платы в сумме 1430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Программы занятости 2020 на создание центров занятости в сумме 6312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развитие инженерно-коммуникационной инфраструктуры в рамках Программы занятости 2020 в сумме 14000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«3544» заменить цифрами «0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«8709» заменить цифрами «10644»;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приобретение угля для государственных учреждений и предприятий в сумме 3655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«12-1. Учесть в районном бюджете на 2011 год объем бюджетной субвенции, передаваемый из областного бюджета в бюджет района в сумме 1327772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Направить бюджетные кредиты в сумме 49000 тысяч тенге на строительство и (или) приобретение жилья в соответствии с Программой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«здравоохранения»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5, 7, 8, 9 к указанному решению изложить в новой редакции согласно приложениям 1, 2, 3,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Шаяхин  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марта 2011 год                          А. Яковенко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93"/>
        <w:gridCol w:w="7813"/>
        <w:gridCol w:w="16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1825791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33"/>
        <w:gridCol w:w="7813"/>
        <w:gridCol w:w="18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1836836,9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160639,1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87731,1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87546,1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1233446,2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1196686,2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33626,2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81872,5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проектов, финансируемых за счет целевых трансфертов и кредитов из республиканского и областного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13"/>
        <w:gridCol w:w="773"/>
        <w:gridCol w:w="7573"/>
        <w:gridCol w:w="139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г. Мамлютка (2 очередь)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33"/>
        <w:gridCol w:w="8013"/>
        <w:gridCol w:w="1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87731,1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87731,1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87546,1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служащих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073"/>
        <w:gridCol w:w="1933"/>
        <w:gridCol w:w="2353"/>
        <w:gridCol w:w="1793"/>
        <w:gridCol w:w="19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2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 сельский округ</w:t>
            </w:r>
          </w:p>
        </w:tc>
      </w:tr>
      <w:tr>
        <w:trPr>
          <w:trHeight w:val="6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4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309,7</w:t>
            </w:r>
          </w:p>
        </w:tc>
      </w:tr>
      <w:tr>
        <w:trPr>
          <w:trHeight w:val="6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309,7</w:t>
            </w:r>
          </w:p>
        </w:tc>
      </w:tr>
      <w:tr>
        <w:trPr>
          <w:trHeight w:val="4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6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053"/>
        <w:gridCol w:w="1893"/>
        <w:gridCol w:w="1953"/>
        <w:gridCol w:w="2053"/>
        <w:gridCol w:w="20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6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6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7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4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9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4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5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5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5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13"/>
        <w:gridCol w:w="1573"/>
      </w:tblGrid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авиатуры в г.Астана для отдельных категорий граждан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чествование в день Победы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врачам и выпускникам медецинских учебных заведений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больным активным туберкулезом к месту личения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464.003.000 "Общеобразовательное обучение"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3333"/>
        <w:gridCol w:w="5133"/>
      </w:tblGrid>
      <w:tr>
        <w:trPr>
          <w:trHeight w:val="24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1 071032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31/2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693"/>
        <w:gridCol w:w="7433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