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31ba" w14:textId="db63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и сроков предоставления заявок на включение в список получателей субсидий по каждому виду субсидируемых приоритетных сельскохозяйственных культур на проведение весенне-полевых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20 апреля 2011 года N 152. Зарегистрировано Управлением юстиции Мамлютского района Северо-Казахстанской области 24 мая 2011 года N 13-10-135.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на проведение весенне-полевых работ в Мамлютском районе в 2011 году, по каждому виду субсидируемых приоритетных сельскохозяйственных культур,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предоставления заявок на включение в список получателей субсидий по видам субсидируемых приоритетных сельскохозяйственных культур, указанных в пункте 1 настоящего постановления, производится с 15 апреля по 10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15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2011 года № 152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на проведение весенне-полевых работ в Мамлютском районе в 2011 году по каждому виду субсидируемых приоритетных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акимата Мамлютского района Северо-Казахстанской области от 03.06.2011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083"/>
        <w:gridCol w:w="2788"/>
        <w:gridCol w:w="3194"/>
        <w:gridCol w:w="2917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тепная,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Беловский, Пригородный, Становской, Ленинский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26.05-04.06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18.05-22.05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 колочнос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 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Кзыласкер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Леденевский, 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Дубровинский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17.05-02.06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28.05-06.06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периоды посева озимой пшеницы, озимой ржи и основных овощных культур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067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18.05-5.06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