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dfb3" w14:textId="5fd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2010 года N 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мая 2011 N 32/5. Зарегистрировано Управлением юстиции Мамлютского района Северо-Казахстанской области 7 июня 2011 года N 13-10-136.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28/2 «О районном бюджете на 2011-2013 годы» (зарегистрировано в Реестре государственной регистрации нормативных правовых актов за № 13-10-129 от 21 января 2011 года, опубликовано 4 февраля 2011 года в газете «Знамя труда» № 6, «Солтүстік жұлдызы»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«1825791» заменить цифрами «1833504»;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«4069» заменить цифрами «11782»;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«1836836,9» заменить цифрами «1844549,9»;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(МРМ)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Кулик 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(ОЭФ)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«16» мая 2011 год                          А. Яковенко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2011 года № 32/5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753"/>
        <w:gridCol w:w="8093"/>
        <w:gridCol w:w="18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1833504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853"/>
        <w:gridCol w:w="7653"/>
        <w:gridCol w:w="20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1844549,9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161281,1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1234311,2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1197551,2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34491,2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81915,5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86393,7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86986,7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-97439,6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97439,6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2011 года № 32/5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проектов, финансируемых за счет целевых трансфертов и кредитов из республиканского и областного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853"/>
        <w:gridCol w:w="713"/>
        <w:gridCol w:w="7433"/>
        <w:gridCol w:w="163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215766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г. Мамлютка (2 очередь)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мая 2011 года № 32/5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 и каждого аульного 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73"/>
        <w:gridCol w:w="853"/>
        <w:gridCol w:w="7873"/>
        <w:gridCol w:w="17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87801,1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87616,1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служащих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9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7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дома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26622,5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библиотеки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813"/>
        <w:gridCol w:w="2073"/>
        <w:gridCol w:w="2113"/>
        <w:gridCol w:w="1793"/>
        <w:gridCol w:w="237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</w:tr>
      <w:tr>
        <w:trPr>
          <w:trHeight w:val="166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</w:tr>
      <w:tr>
        <w:trPr>
          <w:trHeight w:val="45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121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124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12276,4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8024,8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7105,3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129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409,7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9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268,7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12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73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24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27109,4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753"/>
        <w:gridCol w:w="1673"/>
        <w:gridCol w:w="1853"/>
        <w:gridCol w:w="1973"/>
        <w:gridCol w:w="243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менский сельский округ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ловский сельский округ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</w:p>
        </w:tc>
      </w:tr>
      <w:tr>
        <w:trPr>
          <w:trHeight w:val="4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12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</w:t>
            </w:r>
          </w:p>
        </w:tc>
      </w:tr>
      <w:tr>
        <w:trPr>
          <w:trHeight w:val="6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12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456,5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49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408,5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12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7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5821,5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25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14182,7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