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b039" w14:textId="012b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24 декабря 2010 года N 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21 ноября 2011 года N 38/1. Зарегистрировано Департаментом юстиции Северо-Казахстанской области 21 декабря 2011 года N 13-10-147. Утратило силу - в связи с истечением срока действия (письмо маслихата Мамлютского района Северо-Казахстанской области от 11 июня 2012 года N 82)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в связи с истечением срока действия (письмо маслихата Мамлютского района Северо-Казахстанской области от 11.06.2012 N 82)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2010 года № 28/2 «О районном бюджете на 2011-2013 годы» (зарегистрировано в Реестре государственной регистрации нормативных правовых актов за № 13-10-129 от 21 января 2011 года, опубликовано 4 февраля 2011 года в газете «Знамя труда» № 6, «Солтүстік жұлдызы» № 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5),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- 1876626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- 214410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неналоговым поступлениям - 5643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- 13280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- 1643293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- 1838671,9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чистое бюджетное кредитование - 63406,7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- 63999,7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- 593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дефицит (профицит бюджета) - -25452,6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финансирование дефицита (использование профицита) бюджета - 25452,6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62511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49593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Утвердить расходы на 2011 год на оказание социальной помощи отдельным категориям нуждающихся граждан в сумме 20550,2 тысяч тенге по видам;»;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3), 4), 6), 7), 8),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на реализацию Государственной программы развития образования Республики Казахстан на 2011-2020 годы – 14644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- 10816 тысяч тенге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- 3828 тысяч тенге на обеспечение оборудованием, программным обеспечением детей-инвалидов, обучающихся на дому;»;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4279 тысяч тенге – на ежемесячную выплату денежных средств опекунам (попечителям) на содержание ребенка сироты (детей-сирот), и ребенка (детей), оставшихся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1719 тысяч тенге – на поддержку частного предпринимательства в рамках программы «Дорожная карта бизнеса – 2020» на организацию молодежной практики;»;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6264 тысяч тенге – на проведение противоэпизоотических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4718 тысяч тенге – на реализацию мер по оказанию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1411 тысяч тенге – на развитие инженерно-коммуникационной инфраструктуры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49002 тысяч тенге – на строительство и (или) приобретение жилья государственного коммунального жилищного фонда в рамках Программы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13983 тысяч тенге – на выплату социальной помощи в рамках Программы по стимулированию рождаемости «Фонд поколений»;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Учесть в районном бюджете на 2011 год бюджетные кредиты из республиканского бюджета в сумме 13511 тысяч тенге для реализации мер социальной поддержки специалистов;»;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4, 7, 8 к указанному решению изложить в новой редакции согласно приложениям 1, 2, 3,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О. Бикина                                  А. Кошанов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экономики и финансов Мамлютского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Р. Габбасов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38/1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2011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33"/>
        <w:gridCol w:w="973"/>
        <w:gridCol w:w="7433"/>
        <w:gridCol w:w="1693"/>
      </w:tblGrid>
      <w:tr>
        <w:trPr>
          <w:trHeight w:val="94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1876626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214410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108114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88334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25317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37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4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31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1643293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1643293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833"/>
        <w:gridCol w:w="753"/>
        <w:gridCol w:w="7353"/>
        <w:gridCol w:w="2013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1838671,9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167598,9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45215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90235,5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90020,5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17420,4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0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16074,9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4935,4</w:t>
            </w:r>
          </w:p>
        </w:tc>
      </w:tr>
      <w:tr>
        <w:trPr>
          <w:trHeight w:val="46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1235820,2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26667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1199176,2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1141318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34768,2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112120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18834,8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14436,1</w:t>
            </w:r>
          </w:p>
        </w:tc>
      </w:tr>
      <w:tr>
        <w:trPr>
          <w:trHeight w:val="10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4200,6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28147,9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17693,9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133,2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6889,4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37603,5</w:t>
            </w:r>
          </w:p>
        </w:tc>
      </w:tr>
      <w:tr>
        <w:trPr>
          <w:trHeight w:val="48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35095,4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13621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11234,4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12149,8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6696,1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174608,7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18475,7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13110,2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6146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6422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6318,1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63406,7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63999,7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7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14999,7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14999,7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-25452,6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25452,6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</w:t>
            </w:r>
          </w:p>
        </w:tc>
      </w:tr>
      <w:tr>
        <w:trPr>
          <w:trHeight w:val="2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62511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49593</w:t>
            </w:r>
          </w:p>
        </w:tc>
      </w:tr>
      <w:tr>
        <w:trPr>
          <w:trHeight w:val="49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49593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12534,6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38/1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2011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инвестиционных проектов, финансируемых за счет целевых трансфертов и кредитов из республиканского и областного бюджетов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873"/>
        <w:gridCol w:w="813"/>
        <w:gridCol w:w="7013"/>
        <w:gridCol w:w="14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203177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59454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 в рамках Программы занятости 2020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разводящих сетей водопровода в г. Мамлютка (2 очередь)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143723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38/1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2011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953"/>
        <w:gridCol w:w="1793"/>
      </w:tblGrid>
      <w:tr>
        <w:trPr>
          <w:trHeight w:val="11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на санаторно-курортное лечение отдельным категориям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7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Санаторно-курортное лечение участников и инвалидов ВОВ, лиц, приравненных по льготам и гарантиям к участникам и инвалидам ВОВ и другим категориям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(бани, парикмахерские)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для обеспечения дополнительного питания гражданам, больным активным туберкулезом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233,7</w:t>
            </w:r>
          </w:p>
        </w:tc>
      </w:tr>
      <w:tr>
        <w:trPr>
          <w:trHeight w:val="78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льготное зубопротезирование участников и инвалидов Великой Отечественной войны и лиц, приравненных по льготам и гарантиям к участникам и инвалидам Великой Отечественной войны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103,9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на подписку периодических изданий участникам и инвалидам Великой Отечественной войны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участникам и инвалидам Великой Отечественной войны на коммунальные 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1603,3</w:t>
            </w:r>
          </w:p>
        </w:tc>
      </w:tr>
      <w:tr>
        <w:trPr>
          <w:trHeight w:val="51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средств местного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2951,3</w:t>
            </w:r>
          </w:p>
        </w:tc>
      </w:tr>
      <w:tr>
        <w:trPr>
          <w:trHeight w:val="6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социальной помощи в рамках программы по стимулированию рождаемости "Фонд поколений" за счет целевых трансфертов из областного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30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выплаты врачам и выпускникам медицинских учебных заведений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20550,2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2011 года № 38/1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2011 года № 28/2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по программе 464.003.000 "Общеобразовательное обучение"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53"/>
        <w:gridCol w:w="3513"/>
        <w:gridCol w:w="4993"/>
      </w:tblGrid>
      <w:tr>
        <w:trPr>
          <w:trHeight w:val="330" w:hRule="atLeast"/>
        </w:trPr>
        <w:tc>
          <w:tcPr>
            <w:tcW w:w="3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расходов, 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1141318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1092290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