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c0e6" w14:textId="a4bc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в Мамлютском районе в 2012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27 декабря 2011 года N 493. Зарегистрировано Департаментом юстиции Северо-Казахстанской области 27 января 2012 года N 13-10-149. Утратило силу (письмо акима Мамлютского района Северо-Казахстанской области от 14 января 2013 года N 02-08-02-02/37)</w:t>
      </w:r>
    </w:p>
    <w:p>
      <w:pPr>
        <w:spacing w:after="0"/>
        <w:ind w:left="0"/>
        <w:jc w:val="both"/>
      </w:pPr>
      <w:bookmarkStart w:name="z1" w:id="0"/>
      <w:r>
        <w:rPr>
          <w:rFonts w:ascii="Times New Roman"/>
          <w:b w:val="false"/>
          <w:i w:val="false"/>
          <w:color w:val="ff0000"/>
          <w:sz w:val="28"/>
        </w:rPr>
        <w:t>
      Сноска. Утратило силу (письмо акима Мамлютского района Северо-Казахстанской области от 14.01.2013 N 02-08-02-02/37)</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занятости населения» от 23 января 2001 года № 149,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 мерах по реализации Закона Республики Казахстан от 23 января 2001 года «О занятости населения» от 19 июня 2001 года № 836, в целях упорядочения распределения безработных граждан на общественные работы,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общественные работы в Мамлютском районе в 2012 году.</w:t>
      </w:r>
      <w:r>
        <w:br/>
      </w:r>
      <w:r>
        <w:rPr>
          <w:rFonts w:ascii="Times New Roman"/>
          <w:b w:val="false"/>
          <w:i w:val="false"/>
          <w:color w:val="000000"/>
          <w:sz w:val="28"/>
        </w:rPr>
        <w:t>
</w:t>
      </w:r>
      <w:r>
        <w:rPr>
          <w:rFonts w:ascii="Times New Roman"/>
          <w:b w:val="false"/>
          <w:i w:val="false"/>
          <w:color w:val="000000"/>
          <w:sz w:val="28"/>
        </w:rPr>
        <w:t>
      2. Утвердить прилагаемый Перечень организаций, виды, объемы общественных работ и источники финансирования на 2012 год (далее по тексту Перечень) согласно приложению 1.</w:t>
      </w:r>
      <w:r>
        <w:br/>
      </w:r>
      <w:r>
        <w:rPr>
          <w:rFonts w:ascii="Times New Roman"/>
          <w:b w:val="false"/>
          <w:i w:val="false"/>
          <w:color w:val="000000"/>
          <w:sz w:val="28"/>
        </w:rPr>
        <w:t>
</w:t>
      </w:r>
      <w:r>
        <w:rPr>
          <w:rFonts w:ascii="Times New Roman"/>
          <w:b w:val="false"/>
          <w:i w:val="false"/>
          <w:color w:val="000000"/>
          <w:sz w:val="28"/>
        </w:rPr>
        <w:t>
      3. Утвердить прилагаемые размеры оплаты труда безработных, привлеченных на общественные работы и режим работы согласно приложению 2.</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«Отдел занятости и социальных программ Мамлютского района Северо-Казахстанской области» осуществлять направление безработных граждан на общественные работы в соответствии с утвержденным Перечнем.</w:t>
      </w:r>
      <w:r>
        <w:br/>
      </w:r>
      <w:r>
        <w:rPr>
          <w:rFonts w:ascii="Times New Roman"/>
          <w:b w:val="false"/>
          <w:i w:val="false"/>
          <w:color w:val="000000"/>
          <w:sz w:val="28"/>
        </w:rPr>
        <w:t>
</w:t>
      </w:r>
      <w:r>
        <w:rPr>
          <w:rFonts w:ascii="Times New Roman"/>
          <w:b w:val="false"/>
          <w:i w:val="false"/>
          <w:color w:val="000000"/>
          <w:sz w:val="28"/>
        </w:rPr>
        <w:t>
      5. Определить спрос и предложение на общественные работы:</w:t>
      </w:r>
      <w:r>
        <w:br/>
      </w:r>
      <w:r>
        <w:rPr>
          <w:rFonts w:ascii="Times New Roman"/>
          <w:b w:val="false"/>
          <w:i w:val="false"/>
          <w:color w:val="000000"/>
          <w:sz w:val="28"/>
        </w:rPr>
        <w:t>
      в количестве заявленной потребности рабочих мест – 212 человек;</w:t>
      </w:r>
      <w:r>
        <w:br/>
      </w:r>
      <w:r>
        <w:rPr>
          <w:rFonts w:ascii="Times New Roman"/>
          <w:b w:val="false"/>
          <w:i w:val="false"/>
          <w:color w:val="000000"/>
          <w:sz w:val="28"/>
        </w:rPr>
        <w:t>
      в количестве утвержденной потребности рабочих мест – 212 человек.</w:t>
      </w:r>
      <w:r>
        <w:br/>
      </w:r>
      <w:r>
        <w:rPr>
          <w:rFonts w:ascii="Times New Roman"/>
          <w:b w:val="false"/>
          <w:i w:val="false"/>
          <w:color w:val="000000"/>
          <w:sz w:val="28"/>
        </w:rPr>
        <w:t>
</w:t>
      </w:r>
      <w:r>
        <w:rPr>
          <w:rFonts w:ascii="Times New Roman"/>
          <w:b w:val="false"/>
          <w:i w:val="false"/>
          <w:color w:val="000000"/>
          <w:sz w:val="28"/>
        </w:rPr>
        <w:t>
      6. Оплату труда общественных работников установить в размере минимальной заработной платы,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2011 года № 496-IV «О республиканском бюджете на 2012-2014 годы». Финансирование организации общественных работ осуществляется из средств местного бюджета.</w:t>
      </w:r>
      <w:r>
        <w:br/>
      </w:r>
      <w:r>
        <w:rPr>
          <w:rFonts w:ascii="Times New Roman"/>
          <w:b w:val="false"/>
          <w:i w:val="false"/>
          <w:color w:val="000000"/>
          <w:sz w:val="28"/>
        </w:rPr>
        <w:t>
</w:t>
      </w:r>
      <w:r>
        <w:rPr>
          <w:rFonts w:ascii="Times New Roman"/>
          <w:b w:val="false"/>
          <w:i w:val="false"/>
          <w:color w:val="000000"/>
          <w:sz w:val="28"/>
        </w:rPr>
        <w:t>
      7. Условия общественных работ определяются продолжительностью рабочей недели 5 дней с двумя выходными (суббота, воскресенье), восьми часовой рабочий день, обеденный перерыв 1 час, исходя из условий труда, применяются гибкие формы организации рабочего времени, предусмотренные трудовым договором, заключаемые между работниками и работодателями. Работникам, работающим в холодное время года на открытом воздухе или в закрытых необогреваемых помещениях, а также занятым на погрузочно-разгрузочных работах, предоставляются специальные перерывы для обогрева и отдыха, которые включаются в рабочее время. Работодатель обязан обеспечить оборудование помещений для обогрева и отдыха работников.</w:t>
      </w:r>
      <w:r>
        <w:br/>
      </w:r>
      <w:r>
        <w:rPr>
          <w:rFonts w:ascii="Times New Roman"/>
          <w:b w:val="false"/>
          <w:i w:val="false"/>
          <w:color w:val="000000"/>
          <w:sz w:val="28"/>
        </w:rPr>
        <w:t>
</w:t>
      </w:r>
      <w:r>
        <w:rPr>
          <w:rFonts w:ascii="Times New Roman"/>
          <w:b w:val="false"/>
          <w:i w:val="false"/>
          <w:color w:val="000000"/>
          <w:sz w:val="28"/>
        </w:rPr>
        <w:t>
      8.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Мамлютского района Северо-Казахстанской области от 27 декабря 2010 года № 447 «Об организации оплачиваемых общественных работ в Мамлютском районе в 2011 году» (зарегистрировано в Реестре государственной регистрации нормативных правовых актов 13 января 2011 года № 13-10-128, опубликовано в районных газетах «Солтүстік Жұлдызы» и «Знамя труда» от 21 января 2011 года).</w:t>
      </w:r>
      <w:r>
        <w:br/>
      </w:r>
      <w:r>
        <w:rPr>
          <w:rFonts w:ascii="Times New Roman"/>
          <w:b w:val="false"/>
          <w:i w:val="false"/>
          <w:color w:val="000000"/>
          <w:sz w:val="28"/>
        </w:rPr>
        <w:t>
</w:t>
      </w:r>
      <w:r>
        <w:rPr>
          <w:rFonts w:ascii="Times New Roman"/>
          <w:b w:val="false"/>
          <w:i w:val="false"/>
          <w:color w:val="000000"/>
          <w:sz w:val="28"/>
        </w:rPr>
        <w:t>
      9. Контроль за выполнением настоящего постановления возложить на заместителя акима района Бекшенова Е.М.</w:t>
      </w:r>
      <w:r>
        <w:br/>
      </w:r>
      <w:r>
        <w:rPr>
          <w:rFonts w:ascii="Times New Roman"/>
          <w:b w:val="false"/>
          <w:i w:val="false"/>
          <w:color w:val="000000"/>
          <w:sz w:val="28"/>
        </w:rPr>
        <w:t>
</w:t>
      </w:r>
      <w:r>
        <w:rPr>
          <w:rFonts w:ascii="Times New Roman"/>
          <w:b w:val="false"/>
          <w:i w:val="false"/>
          <w:color w:val="000000"/>
          <w:sz w:val="28"/>
        </w:rPr>
        <w:t>
      10. Настоящее постановление вводится в действие по истечении десяти календарных дней со дня его первого официального опубликования.</w:t>
      </w:r>
    </w:p>
    <w:bookmarkEnd w:id="1"/>
    <w:p>
      <w:pPr>
        <w:spacing w:after="0"/>
        <w:ind w:left="0"/>
        <w:jc w:val="both"/>
      </w:pPr>
      <w:r>
        <w:rPr>
          <w:rFonts w:ascii="Times New Roman"/>
          <w:b w:val="false"/>
          <w:i/>
          <w:color w:val="000000"/>
          <w:sz w:val="28"/>
        </w:rPr>
        <w:t>      Аким района                                К. Калиев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«Управления юстиции</w:t>
      </w:r>
      <w:r>
        <w:br/>
      </w:r>
      <w:r>
        <w:rPr>
          <w:rFonts w:ascii="Times New Roman"/>
          <w:b w:val="false"/>
          <w:i w:val="false"/>
          <w:color w:val="000000"/>
          <w:sz w:val="28"/>
        </w:rPr>
        <w:t>
</w:t>
      </w:r>
      <w:r>
        <w:rPr>
          <w:rFonts w:ascii="Times New Roman"/>
          <w:b w:val="false"/>
          <w:i/>
          <w:color w:val="000000"/>
          <w:sz w:val="28"/>
        </w:rPr>
        <w:t>      Мамлютского района</w:t>
      </w:r>
      <w:r>
        <w:br/>
      </w:r>
      <w:r>
        <w:rPr>
          <w:rFonts w:ascii="Times New Roman"/>
          <w:b w:val="false"/>
          <w:i w:val="false"/>
          <w:color w:val="000000"/>
          <w:sz w:val="28"/>
        </w:rPr>
        <w:t>
</w:t>
      </w:r>
      <w:r>
        <w:rPr>
          <w:rFonts w:ascii="Times New Roman"/>
          <w:b w:val="false"/>
          <w:i/>
          <w:color w:val="000000"/>
          <w:sz w:val="28"/>
        </w:rPr>
        <w:t>      Департамента юстиции</w:t>
      </w:r>
      <w:r>
        <w:br/>
      </w:r>
      <w:r>
        <w:rPr>
          <w:rFonts w:ascii="Times New Roman"/>
          <w:b w:val="false"/>
          <w:i w:val="false"/>
          <w:color w:val="000000"/>
          <w:sz w:val="28"/>
        </w:rPr>
        <w:t>
</w:t>
      </w:r>
      <w:r>
        <w:rPr>
          <w:rFonts w:ascii="Times New Roman"/>
          <w:b w:val="false"/>
          <w:i/>
          <w:color w:val="000000"/>
          <w:sz w:val="28"/>
        </w:rPr>
        <w:t>      Северо-Казахстанской области</w:t>
      </w:r>
      <w:r>
        <w:br/>
      </w:r>
      <w:r>
        <w:rPr>
          <w:rFonts w:ascii="Times New Roman"/>
          <w:b w:val="false"/>
          <w:i w:val="false"/>
          <w:color w:val="000000"/>
          <w:sz w:val="28"/>
        </w:rPr>
        <w:t>
</w:t>
      </w:r>
      <w:r>
        <w:rPr>
          <w:rFonts w:ascii="Times New Roman"/>
          <w:b w:val="false"/>
          <w:i/>
          <w:color w:val="000000"/>
          <w:sz w:val="28"/>
        </w:rPr>
        <w:t>      Министерства юстиции</w:t>
      </w:r>
      <w:r>
        <w:br/>
      </w:r>
      <w:r>
        <w:rPr>
          <w:rFonts w:ascii="Times New Roman"/>
          <w:b w:val="false"/>
          <w:i w:val="false"/>
          <w:color w:val="000000"/>
          <w:sz w:val="28"/>
        </w:rPr>
        <w:t>
</w:t>
      </w:r>
      <w:r>
        <w:rPr>
          <w:rFonts w:ascii="Times New Roman"/>
          <w:b w:val="false"/>
          <w:i/>
          <w:color w:val="000000"/>
          <w:sz w:val="28"/>
        </w:rPr>
        <w:t>      Республики Казахстан»                      Биктимиров А.К.</w:t>
      </w:r>
      <w:r>
        <w:br/>
      </w:r>
      <w:r>
        <w:rPr>
          <w:rFonts w:ascii="Times New Roman"/>
          <w:b w:val="false"/>
          <w:i w:val="false"/>
          <w:color w:val="000000"/>
          <w:sz w:val="28"/>
        </w:rPr>
        <w:t>
</w:t>
      </w:r>
      <w:r>
        <w:rPr>
          <w:rFonts w:ascii="Times New Roman"/>
          <w:b w:val="false"/>
          <w:i/>
          <w:color w:val="000000"/>
          <w:sz w:val="28"/>
        </w:rPr>
        <w:t>      (по согласованию)</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внутренних дел</w:t>
      </w:r>
      <w:r>
        <w:br/>
      </w:r>
      <w:r>
        <w:rPr>
          <w:rFonts w:ascii="Times New Roman"/>
          <w:b w:val="false"/>
          <w:i w:val="false"/>
          <w:color w:val="000000"/>
          <w:sz w:val="28"/>
        </w:rPr>
        <w:t>
</w:t>
      </w:r>
      <w:r>
        <w:rPr>
          <w:rFonts w:ascii="Times New Roman"/>
          <w:b w:val="false"/>
          <w:i/>
          <w:color w:val="000000"/>
          <w:sz w:val="28"/>
        </w:rPr>
        <w:t>      Мамлютского района</w:t>
      </w:r>
      <w:r>
        <w:br/>
      </w:r>
      <w:r>
        <w:rPr>
          <w:rFonts w:ascii="Times New Roman"/>
          <w:b w:val="false"/>
          <w:i w:val="false"/>
          <w:color w:val="000000"/>
          <w:sz w:val="28"/>
        </w:rPr>
        <w:t>
</w:t>
      </w:r>
      <w:r>
        <w:rPr>
          <w:rFonts w:ascii="Times New Roman"/>
          <w:b w:val="false"/>
          <w:i/>
          <w:color w:val="000000"/>
          <w:sz w:val="28"/>
        </w:rPr>
        <w:t>      Департамента внутренних дел</w:t>
      </w:r>
      <w:r>
        <w:br/>
      </w:r>
      <w:r>
        <w:rPr>
          <w:rFonts w:ascii="Times New Roman"/>
          <w:b w:val="false"/>
          <w:i w:val="false"/>
          <w:color w:val="000000"/>
          <w:sz w:val="28"/>
        </w:rPr>
        <w:t>
</w:t>
      </w:r>
      <w:r>
        <w:rPr>
          <w:rFonts w:ascii="Times New Roman"/>
          <w:b w:val="false"/>
          <w:i/>
          <w:color w:val="000000"/>
          <w:sz w:val="28"/>
        </w:rPr>
        <w:t xml:space="preserve">      Северо-Казахстанской </w:t>
      </w:r>
      <w:r>
        <w:br/>
      </w:r>
      <w:r>
        <w:rPr>
          <w:rFonts w:ascii="Times New Roman"/>
          <w:b w:val="false"/>
          <w:i w:val="false"/>
          <w:color w:val="000000"/>
          <w:sz w:val="28"/>
        </w:rPr>
        <w:t>
</w:t>
      </w:r>
      <w:r>
        <w:rPr>
          <w:rFonts w:ascii="Times New Roman"/>
          <w:b w:val="false"/>
          <w:i/>
          <w:color w:val="000000"/>
          <w:sz w:val="28"/>
        </w:rPr>
        <w:t>      области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                      Оспанов А.Х.</w:t>
      </w:r>
      <w:r>
        <w:br/>
      </w:r>
      <w:r>
        <w:rPr>
          <w:rFonts w:ascii="Times New Roman"/>
          <w:b w:val="false"/>
          <w:i w:val="false"/>
          <w:color w:val="000000"/>
          <w:sz w:val="28"/>
        </w:rPr>
        <w:t>
</w:t>
      </w:r>
      <w:r>
        <w:rPr>
          <w:rFonts w:ascii="Times New Roman"/>
          <w:b w:val="false"/>
          <w:i/>
          <w:color w:val="000000"/>
          <w:sz w:val="28"/>
        </w:rPr>
        <w:t>      (по согласованию)</w:t>
      </w:r>
    </w:p>
    <w:p>
      <w:pPr>
        <w:spacing w:after="0"/>
        <w:ind w:left="0"/>
        <w:jc w:val="both"/>
      </w:pPr>
      <w:r>
        <w:rPr>
          <w:rFonts w:ascii="Times New Roman"/>
          <w:b w:val="false"/>
          <w:i/>
          <w:color w:val="000000"/>
          <w:sz w:val="28"/>
        </w:rPr>
        <w:t>      Директор государственного</w:t>
      </w:r>
      <w:r>
        <w:br/>
      </w:r>
      <w:r>
        <w:rPr>
          <w:rFonts w:ascii="Times New Roman"/>
          <w:b w:val="false"/>
          <w:i w:val="false"/>
          <w:color w:val="000000"/>
          <w:sz w:val="28"/>
        </w:rPr>
        <w:t>
</w:t>
      </w:r>
      <w:r>
        <w:rPr>
          <w:rFonts w:ascii="Times New Roman"/>
          <w:b w:val="false"/>
          <w:i/>
          <w:color w:val="000000"/>
          <w:sz w:val="28"/>
        </w:rPr>
        <w:t>      учреждения «Мамлютский районный архив»     Рогачева О.Н.</w:t>
      </w:r>
      <w:r>
        <w:br/>
      </w:r>
      <w:r>
        <w:rPr>
          <w:rFonts w:ascii="Times New Roman"/>
          <w:b w:val="false"/>
          <w:i w:val="false"/>
          <w:color w:val="000000"/>
          <w:sz w:val="28"/>
        </w:rPr>
        <w:t>
</w:t>
      </w:r>
      <w:r>
        <w:rPr>
          <w:rFonts w:ascii="Times New Roman"/>
          <w:b w:val="false"/>
          <w:i/>
          <w:color w:val="000000"/>
          <w:sz w:val="28"/>
        </w:rPr>
        <w:t>      (по согласованию)</w:t>
      </w:r>
    </w:p>
    <w:p>
      <w:pPr>
        <w:spacing w:after="0"/>
        <w:ind w:left="0"/>
        <w:jc w:val="both"/>
      </w:pPr>
      <w:r>
        <w:rPr>
          <w:rFonts w:ascii="Times New Roman"/>
          <w:b w:val="false"/>
          <w:i/>
          <w:color w:val="000000"/>
          <w:sz w:val="28"/>
        </w:rPr>
        <w:t>      Управляющий Мамлютского</w:t>
      </w:r>
      <w:r>
        <w:br/>
      </w:r>
      <w:r>
        <w:rPr>
          <w:rFonts w:ascii="Times New Roman"/>
          <w:b w:val="false"/>
          <w:i w:val="false"/>
          <w:color w:val="000000"/>
          <w:sz w:val="28"/>
        </w:rPr>
        <w:t>
</w:t>
      </w:r>
      <w:r>
        <w:rPr>
          <w:rFonts w:ascii="Times New Roman"/>
          <w:b w:val="false"/>
          <w:i/>
          <w:color w:val="000000"/>
          <w:sz w:val="28"/>
        </w:rPr>
        <w:t>      районного филиала Республиканского</w:t>
      </w:r>
      <w:r>
        <w:br/>
      </w:r>
      <w:r>
        <w:rPr>
          <w:rFonts w:ascii="Times New Roman"/>
          <w:b w:val="false"/>
          <w:i w:val="false"/>
          <w:color w:val="000000"/>
          <w:sz w:val="28"/>
        </w:rPr>
        <w:t>
</w:t>
      </w:r>
      <w:r>
        <w:rPr>
          <w:rFonts w:ascii="Times New Roman"/>
          <w:b w:val="false"/>
          <w:i/>
          <w:color w:val="000000"/>
          <w:sz w:val="28"/>
        </w:rPr>
        <w:t>      государственного казенного предприятия</w:t>
      </w:r>
      <w:r>
        <w:br/>
      </w:r>
      <w:r>
        <w:rPr>
          <w:rFonts w:ascii="Times New Roman"/>
          <w:b w:val="false"/>
          <w:i w:val="false"/>
          <w:color w:val="000000"/>
          <w:sz w:val="28"/>
        </w:rPr>
        <w:t>
</w:t>
      </w:r>
      <w:r>
        <w:rPr>
          <w:rFonts w:ascii="Times New Roman"/>
          <w:b w:val="false"/>
          <w:i/>
          <w:color w:val="000000"/>
          <w:sz w:val="28"/>
        </w:rPr>
        <w:t>      «Центр по недвижимости по</w:t>
      </w:r>
      <w:r>
        <w:br/>
      </w:r>
      <w:r>
        <w:rPr>
          <w:rFonts w:ascii="Times New Roman"/>
          <w:b w:val="false"/>
          <w:i w:val="false"/>
          <w:color w:val="000000"/>
          <w:sz w:val="28"/>
        </w:rPr>
        <w:t>
</w:t>
      </w:r>
      <w:r>
        <w:rPr>
          <w:rFonts w:ascii="Times New Roman"/>
          <w:b w:val="false"/>
          <w:i/>
          <w:color w:val="000000"/>
          <w:sz w:val="28"/>
        </w:rPr>
        <w:t>      Северо-Казахстанской области»</w:t>
      </w:r>
      <w:r>
        <w:br/>
      </w:r>
      <w:r>
        <w:rPr>
          <w:rFonts w:ascii="Times New Roman"/>
          <w:b w:val="false"/>
          <w:i w:val="false"/>
          <w:color w:val="000000"/>
          <w:sz w:val="28"/>
        </w:rPr>
        <w:t>
</w:t>
      </w:r>
      <w:r>
        <w:rPr>
          <w:rFonts w:ascii="Times New Roman"/>
          <w:b w:val="false"/>
          <w:i/>
          <w:color w:val="000000"/>
          <w:sz w:val="28"/>
        </w:rPr>
        <w:t>      Комитета регистрационной службы и</w:t>
      </w:r>
      <w:r>
        <w:br/>
      </w:r>
      <w:r>
        <w:rPr>
          <w:rFonts w:ascii="Times New Roman"/>
          <w:b w:val="false"/>
          <w:i w:val="false"/>
          <w:color w:val="000000"/>
          <w:sz w:val="28"/>
        </w:rPr>
        <w:t>
</w:t>
      </w:r>
      <w:r>
        <w:rPr>
          <w:rFonts w:ascii="Times New Roman"/>
          <w:b w:val="false"/>
          <w:i/>
          <w:color w:val="000000"/>
          <w:sz w:val="28"/>
        </w:rPr>
        <w:t>      оказания правовой помощи</w:t>
      </w:r>
      <w:r>
        <w:br/>
      </w:r>
      <w:r>
        <w:rPr>
          <w:rFonts w:ascii="Times New Roman"/>
          <w:b w:val="false"/>
          <w:i w:val="false"/>
          <w:color w:val="000000"/>
          <w:sz w:val="28"/>
        </w:rPr>
        <w:t>
</w:t>
      </w:r>
      <w:r>
        <w:rPr>
          <w:rFonts w:ascii="Times New Roman"/>
          <w:b w:val="false"/>
          <w:i/>
          <w:color w:val="000000"/>
          <w:sz w:val="28"/>
        </w:rPr>
        <w:t>      Министерства юстиции Республики Казахстан  Кусаинов Н.М.</w:t>
      </w:r>
      <w:r>
        <w:br/>
      </w:r>
      <w:r>
        <w:rPr>
          <w:rFonts w:ascii="Times New Roman"/>
          <w:b w:val="false"/>
          <w:i w:val="false"/>
          <w:color w:val="000000"/>
          <w:sz w:val="28"/>
        </w:rPr>
        <w:t>
</w:t>
      </w:r>
      <w:r>
        <w:rPr>
          <w:rFonts w:ascii="Times New Roman"/>
          <w:b w:val="false"/>
          <w:i/>
          <w:color w:val="000000"/>
          <w:sz w:val="28"/>
        </w:rPr>
        <w:t>      (по согласованию)</w:t>
      </w:r>
    </w:p>
    <w:p>
      <w:pPr>
        <w:spacing w:after="0"/>
        <w:ind w:left="0"/>
        <w:jc w:val="both"/>
      </w:pPr>
      <w:r>
        <w:rPr>
          <w:rFonts w:ascii="Times New Roman"/>
          <w:b w:val="false"/>
          <w:i/>
          <w:color w:val="000000"/>
          <w:sz w:val="28"/>
        </w:rPr>
        <w:t>      Начальник филиала</w:t>
      </w:r>
      <w:r>
        <w:br/>
      </w:r>
      <w:r>
        <w:rPr>
          <w:rFonts w:ascii="Times New Roman"/>
          <w:b w:val="false"/>
          <w:i w:val="false"/>
          <w:color w:val="000000"/>
          <w:sz w:val="28"/>
        </w:rPr>
        <w:t>
</w:t>
      </w:r>
      <w:r>
        <w:rPr>
          <w:rFonts w:ascii="Times New Roman"/>
          <w:b w:val="false"/>
          <w:i/>
          <w:color w:val="000000"/>
          <w:sz w:val="28"/>
        </w:rPr>
        <w:t>      «Мамлютский территориальный отдел</w:t>
      </w:r>
      <w:r>
        <w:br/>
      </w:r>
      <w:r>
        <w:rPr>
          <w:rFonts w:ascii="Times New Roman"/>
          <w:b w:val="false"/>
          <w:i w:val="false"/>
          <w:color w:val="000000"/>
          <w:sz w:val="28"/>
        </w:rPr>
        <w:t>
</w:t>
      </w:r>
      <w:r>
        <w:rPr>
          <w:rFonts w:ascii="Times New Roman"/>
          <w:b w:val="false"/>
          <w:i/>
          <w:color w:val="000000"/>
          <w:sz w:val="28"/>
        </w:rPr>
        <w:t>      Департамента по исполнению судебных актов</w:t>
      </w:r>
      <w:r>
        <w:br/>
      </w:r>
      <w:r>
        <w:rPr>
          <w:rFonts w:ascii="Times New Roman"/>
          <w:b w:val="false"/>
          <w:i w:val="false"/>
          <w:color w:val="000000"/>
          <w:sz w:val="28"/>
        </w:rPr>
        <w:t>
</w:t>
      </w:r>
      <w:r>
        <w:rPr>
          <w:rFonts w:ascii="Times New Roman"/>
          <w:b w:val="false"/>
          <w:i/>
          <w:color w:val="000000"/>
          <w:sz w:val="28"/>
        </w:rPr>
        <w:t>      Северо-Казахстанской области</w:t>
      </w:r>
      <w:r>
        <w:br/>
      </w:r>
      <w:r>
        <w:rPr>
          <w:rFonts w:ascii="Times New Roman"/>
          <w:b w:val="false"/>
          <w:i w:val="false"/>
          <w:color w:val="000000"/>
          <w:sz w:val="28"/>
        </w:rPr>
        <w:t>
</w:t>
      </w:r>
      <w:r>
        <w:rPr>
          <w:rFonts w:ascii="Times New Roman"/>
          <w:b w:val="false"/>
          <w:i/>
          <w:color w:val="000000"/>
          <w:sz w:val="28"/>
        </w:rPr>
        <w:t>      Комитета по исполнению судебных актов</w:t>
      </w:r>
      <w:r>
        <w:br/>
      </w:r>
      <w:r>
        <w:rPr>
          <w:rFonts w:ascii="Times New Roman"/>
          <w:b w:val="false"/>
          <w:i w:val="false"/>
          <w:color w:val="000000"/>
          <w:sz w:val="28"/>
        </w:rPr>
        <w:t>
</w:t>
      </w:r>
      <w:r>
        <w:rPr>
          <w:rFonts w:ascii="Times New Roman"/>
          <w:b w:val="false"/>
          <w:i/>
          <w:color w:val="000000"/>
          <w:sz w:val="28"/>
        </w:rPr>
        <w:t>      Министерства юстиции Республики Казахстан» Касенов Т.А.</w:t>
      </w:r>
      <w:r>
        <w:br/>
      </w:r>
      <w:r>
        <w:rPr>
          <w:rFonts w:ascii="Times New Roman"/>
          <w:b w:val="false"/>
          <w:i w:val="false"/>
          <w:color w:val="000000"/>
          <w:sz w:val="28"/>
        </w:rPr>
        <w:t>
</w:t>
      </w:r>
      <w:r>
        <w:rPr>
          <w:rFonts w:ascii="Times New Roman"/>
          <w:b w:val="false"/>
          <w:i/>
          <w:color w:val="000000"/>
          <w:sz w:val="28"/>
        </w:rPr>
        <w:t>      (по согласованию)</w:t>
      </w:r>
    </w:p>
    <w:bookmarkStart w:name="z12"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Мамлютского района</w:t>
      </w:r>
      <w:r>
        <w:br/>
      </w:r>
      <w:r>
        <w:rPr>
          <w:rFonts w:ascii="Times New Roman"/>
          <w:b w:val="false"/>
          <w:i w:val="false"/>
          <w:color w:val="000000"/>
          <w:sz w:val="28"/>
        </w:rPr>
        <w:t>
Северо-Казахстанской области от</w:t>
      </w:r>
      <w:r>
        <w:br/>
      </w:r>
      <w:r>
        <w:rPr>
          <w:rFonts w:ascii="Times New Roman"/>
          <w:b w:val="false"/>
          <w:i w:val="false"/>
          <w:color w:val="000000"/>
          <w:sz w:val="28"/>
        </w:rPr>
        <w:t>
27 декабря 2011 года № 493</w:t>
      </w:r>
    </w:p>
    <w:bookmarkEnd w:id="2"/>
    <w:p>
      <w:pPr>
        <w:spacing w:after="0"/>
        <w:ind w:left="0"/>
        <w:jc w:val="left"/>
      </w:pPr>
      <w:r>
        <w:rPr>
          <w:rFonts w:ascii="Times New Roman"/>
          <w:b/>
          <w:i w:val="false"/>
          <w:color w:val="000000"/>
        </w:rPr>
        <w:t xml:space="preserve"> Перечень организаций, виды, объемы общественных работ и источники финансирования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621"/>
        <w:gridCol w:w="1833"/>
        <w:gridCol w:w="3033"/>
        <w:gridCol w:w="1008"/>
        <w:gridCol w:w="1622"/>
        <w:gridCol w:w="1813"/>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органи</w:t>
            </w:r>
            <w:r>
              <w:br/>
            </w:r>
            <w:r>
              <w:rPr>
                <w:rFonts w:ascii="Times New Roman"/>
                <w:b w:val="false"/>
                <w:i w:val="false"/>
                <w:color w:val="000000"/>
                <w:sz w:val="20"/>
              </w:rPr>
              <w:t>
зации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об</w:t>
            </w:r>
            <w:r>
              <w:br/>
            </w:r>
            <w:r>
              <w:rPr>
                <w:rFonts w:ascii="Times New Roman"/>
                <w:b w:val="false"/>
                <w:i w:val="false"/>
                <w:color w:val="000000"/>
                <w:sz w:val="20"/>
              </w:rPr>
              <w:t>
ществен</w:t>
            </w:r>
            <w:r>
              <w:br/>
            </w:r>
            <w:r>
              <w:rPr>
                <w:rFonts w:ascii="Times New Roman"/>
                <w:b w:val="false"/>
                <w:i w:val="false"/>
                <w:color w:val="000000"/>
                <w:sz w:val="20"/>
              </w:rPr>
              <w:t>
ных</w:t>
            </w:r>
            <w:r>
              <w:br/>
            </w:r>
            <w:r>
              <w:rPr>
                <w:rFonts w:ascii="Times New Roman"/>
                <w:b w:val="false"/>
                <w:i w:val="false"/>
                <w:color w:val="000000"/>
                <w:sz w:val="20"/>
              </w:rPr>
              <w:t>
работ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работы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w:t>
            </w:r>
            <w:r>
              <w:br/>
            </w:r>
            <w:r>
              <w:rPr>
                <w:rFonts w:ascii="Times New Roman"/>
                <w:b w:val="false"/>
                <w:i w:val="false"/>
                <w:color w:val="000000"/>
                <w:sz w:val="20"/>
              </w:rPr>
              <w:t>
тво</w:t>
            </w:r>
            <w:r>
              <w:br/>
            </w:r>
            <w:r>
              <w:rPr>
                <w:rFonts w:ascii="Times New Roman"/>
                <w:b w:val="false"/>
                <w:i w:val="false"/>
                <w:color w:val="000000"/>
                <w:sz w:val="20"/>
              </w:rPr>
              <w:t>
рабо</w:t>
            </w:r>
            <w:r>
              <w:br/>
            </w:r>
            <w:r>
              <w:rPr>
                <w:rFonts w:ascii="Times New Roman"/>
                <w:b w:val="false"/>
                <w:i w:val="false"/>
                <w:color w:val="000000"/>
                <w:sz w:val="20"/>
              </w:rPr>
              <w:t>
чих</w:t>
            </w:r>
            <w:r>
              <w:br/>
            </w:r>
            <w:r>
              <w:rPr>
                <w:rFonts w:ascii="Times New Roman"/>
                <w:b w:val="false"/>
                <w:i w:val="false"/>
                <w:color w:val="000000"/>
                <w:sz w:val="20"/>
              </w:rPr>
              <w:t>
мест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w:t>
            </w:r>
            <w:r>
              <w:br/>
            </w:r>
            <w:r>
              <w:rPr>
                <w:rFonts w:ascii="Times New Roman"/>
                <w:b w:val="false"/>
                <w:i w:val="false"/>
                <w:color w:val="000000"/>
                <w:sz w:val="20"/>
              </w:rPr>
              <w:t>
житель</w:t>
            </w:r>
            <w:r>
              <w:br/>
            </w:r>
            <w:r>
              <w:rPr>
                <w:rFonts w:ascii="Times New Roman"/>
                <w:b w:val="false"/>
                <w:i w:val="false"/>
                <w:color w:val="000000"/>
                <w:sz w:val="20"/>
              </w:rPr>
              <w:t>
ность</w:t>
            </w:r>
            <w:r>
              <w:br/>
            </w:r>
            <w:r>
              <w:rPr>
                <w:rFonts w:ascii="Times New Roman"/>
                <w:b w:val="false"/>
                <w:i w:val="false"/>
                <w:color w:val="000000"/>
                <w:sz w:val="20"/>
              </w:rPr>
              <w:t>
общест</w:t>
            </w:r>
            <w:r>
              <w:br/>
            </w:r>
            <w:r>
              <w:rPr>
                <w:rFonts w:ascii="Times New Roman"/>
                <w:b w:val="false"/>
                <w:i w:val="false"/>
                <w:color w:val="000000"/>
                <w:sz w:val="20"/>
              </w:rPr>
              <w:t>
венных</w:t>
            </w:r>
            <w:r>
              <w:br/>
            </w:r>
            <w:r>
              <w:rPr>
                <w:rFonts w:ascii="Times New Roman"/>
                <w:b w:val="false"/>
                <w:i w:val="false"/>
                <w:color w:val="000000"/>
                <w:sz w:val="20"/>
              </w:rPr>
              <w:t>
работ</w:t>
            </w:r>
            <w:r>
              <w:br/>
            </w:r>
            <w:r>
              <w:rPr>
                <w:rFonts w:ascii="Times New Roman"/>
                <w:b w:val="false"/>
                <w:i w:val="false"/>
                <w:color w:val="000000"/>
                <w:sz w:val="20"/>
              </w:rPr>
              <w:t>
(меся</w:t>
            </w:r>
            <w:r>
              <w:br/>
            </w:r>
            <w:r>
              <w:rPr>
                <w:rFonts w:ascii="Times New Roman"/>
                <w:b w:val="false"/>
                <w:i w:val="false"/>
                <w:color w:val="000000"/>
                <w:sz w:val="20"/>
              </w:rPr>
              <w:t>
цев)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финанси-</w:t>
            </w:r>
            <w:r>
              <w:br/>
            </w:r>
            <w:r>
              <w:rPr>
                <w:rFonts w:ascii="Times New Roman"/>
                <w:b w:val="false"/>
                <w:i w:val="false"/>
                <w:color w:val="000000"/>
                <w:sz w:val="20"/>
              </w:rPr>
              <w:t>
рования</w:t>
            </w:r>
          </w:p>
        </w:tc>
      </w:tr>
      <w:tr>
        <w:trPr>
          <w:trHeight w:val="192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 акима Андреевского сельского окру</w:t>
            </w:r>
            <w:r>
              <w:br/>
            </w:r>
            <w:r>
              <w:rPr>
                <w:rFonts w:ascii="Times New Roman"/>
                <w:b w:val="false"/>
                <w:i w:val="false"/>
                <w:color w:val="000000"/>
                <w:sz w:val="20"/>
              </w:rPr>
              <w:t>
га Мам</w:t>
            </w:r>
            <w:r>
              <w:br/>
            </w:r>
            <w:r>
              <w:rPr>
                <w:rFonts w:ascii="Times New Roman"/>
                <w:b w:val="false"/>
                <w:i w:val="false"/>
                <w:color w:val="000000"/>
                <w:sz w:val="20"/>
              </w:rPr>
              <w:t>
лютско</w:t>
            </w:r>
            <w:r>
              <w:br/>
            </w:r>
            <w:r>
              <w:rPr>
                <w:rFonts w:ascii="Times New Roman"/>
                <w:b w:val="false"/>
                <w:i w:val="false"/>
                <w:color w:val="000000"/>
                <w:sz w:val="20"/>
              </w:rPr>
              <w:t>
го рай</w:t>
            </w:r>
            <w:r>
              <w:br/>
            </w:r>
            <w:r>
              <w:rPr>
                <w:rFonts w:ascii="Times New Roman"/>
                <w:b w:val="false"/>
                <w:i w:val="false"/>
                <w:color w:val="000000"/>
                <w:sz w:val="20"/>
              </w:rPr>
              <w:t>
она Се</w:t>
            </w:r>
            <w:r>
              <w:br/>
            </w:r>
            <w:r>
              <w:rPr>
                <w:rFonts w:ascii="Times New Roman"/>
                <w:b w:val="false"/>
                <w:i w:val="false"/>
                <w:color w:val="000000"/>
                <w:sz w:val="20"/>
              </w:rPr>
              <w:t>
веро-Ка</w:t>
            </w:r>
            <w:r>
              <w:br/>
            </w:r>
            <w:r>
              <w:rPr>
                <w:rFonts w:ascii="Times New Roman"/>
                <w:b w:val="false"/>
                <w:i w:val="false"/>
                <w:color w:val="000000"/>
                <w:sz w:val="20"/>
              </w:rPr>
              <w:t>
захстан</w:t>
            </w:r>
            <w:r>
              <w:br/>
            </w:r>
            <w:r>
              <w:rPr>
                <w:rFonts w:ascii="Times New Roman"/>
                <w:b w:val="false"/>
                <w:i w:val="false"/>
                <w:color w:val="000000"/>
                <w:sz w:val="20"/>
              </w:rPr>
              <w:t>
ской об</w:t>
            </w:r>
            <w:r>
              <w:br/>
            </w:r>
            <w:r>
              <w:rPr>
                <w:rFonts w:ascii="Times New Roman"/>
                <w:b w:val="false"/>
                <w:i w:val="false"/>
                <w:color w:val="000000"/>
                <w:sz w:val="20"/>
              </w:rPr>
              <w:t>
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помощи в благоус</w:t>
            </w:r>
            <w:r>
              <w:br/>
            </w:r>
            <w:r>
              <w:rPr>
                <w:rFonts w:ascii="Times New Roman"/>
                <w:b w:val="false"/>
                <w:i w:val="false"/>
                <w:color w:val="000000"/>
                <w:sz w:val="20"/>
              </w:rPr>
              <w:t>
тройстве и озеле</w:t>
            </w:r>
            <w:r>
              <w:br/>
            </w:r>
            <w:r>
              <w:rPr>
                <w:rFonts w:ascii="Times New Roman"/>
                <w:b w:val="false"/>
                <w:i w:val="false"/>
                <w:color w:val="000000"/>
                <w:sz w:val="20"/>
              </w:rPr>
              <w:t>
нении</w:t>
            </w:r>
            <w:r>
              <w:br/>
            </w:r>
            <w:r>
              <w:rPr>
                <w:rFonts w:ascii="Times New Roman"/>
                <w:b w:val="false"/>
                <w:i w:val="false"/>
                <w:color w:val="000000"/>
                <w:sz w:val="20"/>
              </w:rPr>
              <w:t>
террито</w:t>
            </w:r>
            <w:r>
              <w:br/>
            </w:r>
            <w:r>
              <w:rPr>
                <w:rFonts w:ascii="Times New Roman"/>
                <w:b w:val="false"/>
                <w:i w:val="false"/>
                <w:color w:val="000000"/>
                <w:sz w:val="20"/>
              </w:rPr>
              <w:t>
рий</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населенных пунктов 170000 метров квадратных, посадка деревьев 200 штук, скашивание травы вдоль дорог 25000 метров квадратных, побелка столбов 100 штук, очистка снега 40000 метров кубических.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w:t>
            </w:r>
            <w:r>
              <w:br/>
            </w:r>
            <w:r>
              <w:rPr>
                <w:rFonts w:ascii="Times New Roman"/>
                <w:b w:val="false"/>
                <w:i w:val="false"/>
                <w:color w:val="000000"/>
                <w:sz w:val="20"/>
              </w:rPr>
              <w:t>
ние помощи по уходу за боль</w:t>
            </w:r>
            <w:r>
              <w:br/>
            </w:r>
            <w:r>
              <w:rPr>
                <w:rFonts w:ascii="Times New Roman"/>
                <w:b w:val="false"/>
                <w:i w:val="false"/>
                <w:color w:val="000000"/>
                <w:sz w:val="20"/>
              </w:rPr>
              <w:t>
ными оди</w:t>
            </w:r>
            <w:r>
              <w:br/>
            </w:r>
            <w:r>
              <w:rPr>
                <w:rFonts w:ascii="Times New Roman"/>
                <w:b w:val="false"/>
                <w:i w:val="false"/>
                <w:color w:val="000000"/>
                <w:sz w:val="20"/>
              </w:rPr>
              <w:t>
нокими престаре</w:t>
            </w:r>
            <w:r>
              <w:br/>
            </w:r>
            <w:r>
              <w:rPr>
                <w:rFonts w:ascii="Times New Roman"/>
                <w:b w:val="false"/>
                <w:i w:val="false"/>
                <w:color w:val="000000"/>
                <w:sz w:val="20"/>
              </w:rPr>
              <w:t>
лыми гражда</w:t>
            </w:r>
            <w:r>
              <w:br/>
            </w:r>
            <w:r>
              <w:rPr>
                <w:rFonts w:ascii="Times New Roman"/>
                <w:b w:val="false"/>
                <w:i w:val="false"/>
                <w:color w:val="000000"/>
                <w:sz w:val="20"/>
              </w:rPr>
              <w:t>
нами (по</w:t>
            </w:r>
            <w:r>
              <w:br/>
            </w:r>
            <w:r>
              <w:rPr>
                <w:rFonts w:ascii="Times New Roman"/>
                <w:b w:val="false"/>
                <w:i w:val="false"/>
                <w:color w:val="000000"/>
                <w:sz w:val="20"/>
              </w:rPr>
              <w:t>
купка продук</w:t>
            </w:r>
            <w:r>
              <w:br/>
            </w:r>
            <w:r>
              <w:rPr>
                <w:rFonts w:ascii="Times New Roman"/>
                <w:b w:val="false"/>
                <w:i w:val="false"/>
                <w:color w:val="000000"/>
                <w:sz w:val="20"/>
              </w:rPr>
              <w:t>
тов, медика</w:t>
            </w:r>
            <w:r>
              <w:br/>
            </w:r>
            <w:r>
              <w:rPr>
                <w:rFonts w:ascii="Times New Roman"/>
                <w:b w:val="false"/>
                <w:i w:val="false"/>
                <w:color w:val="000000"/>
                <w:sz w:val="20"/>
              </w:rPr>
              <w:t>
ментов, уборка помеще</w:t>
            </w:r>
            <w:r>
              <w:br/>
            </w:r>
            <w:r>
              <w:rPr>
                <w:rFonts w:ascii="Times New Roman"/>
                <w:b w:val="false"/>
                <w:i w:val="false"/>
                <w:color w:val="000000"/>
                <w:sz w:val="20"/>
              </w:rPr>
              <w:t>
ния).</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человек.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w:t>
            </w:r>
            <w:r>
              <w:br/>
            </w:r>
            <w:r>
              <w:rPr>
                <w:rFonts w:ascii="Times New Roman"/>
                <w:b w:val="false"/>
                <w:i w:val="false"/>
                <w:color w:val="000000"/>
                <w:sz w:val="20"/>
              </w:rPr>
              <w:t>
ние</w:t>
            </w:r>
            <w:r>
              <w:br/>
            </w:r>
            <w:r>
              <w:rPr>
                <w:rFonts w:ascii="Times New Roman"/>
                <w:b w:val="false"/>
                <w:i w:val="false"/>
                <w:color w:val="000000"/>
                <w:sz w:val="20"/>
              </w:rPr>
              <w:t>
помощи в переписи домашних хозяйств и в сос</w:t>
            </w:r>
            <w:r>
              <w:br/>
            </w:r>
            <w:r>
              <w:rPr>
                <w:rFonts w:ascii="Times New Roman"/>
                <w:b w:val="false"/>
                <w:i w:val="false"/>
                <w:color w:val="000000"/>
                <w:sz w:val="20"/>
              </w:rPr>
              <w:t>
тавлении похозяй</w:t>
            </w:r>
            <w:r>
              <w:br/>
            </w:r>
            <w:r>
              <w:rPr>
                <w:rFonts w:ascii="Times New Roman"/>
                <w:b w:val="false"/>
                <w:i w:val="false"/>
                <w:color w:val="000000"/>
                <w:sz w:val="20"/>
              </w:rPr>
              <w:t>
ственных книг.</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500 дворов.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w:t>
            </w:r>
            <w:r>
              <w:br/>
            </w:r>
            <w:r>
              <w:rPr>
                <w:rFonts w:ascii="Times New Roman"/>
                <w:b w:val="false"/>
                <w:i w:val="false"/>
                <w:color w:val="000000"/>
                <w:sz w:val="20"/>
              </w:rPr>
              <w:t>
бюджет</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w:t>
            </w:r>
            <w:r>
              <w:br/>
            </w:r>
            <w:r>
              <w:rPr>
                <w:rFonts w:ascii="Times New Roman"/>
                <w:b w:val="false"/>
                <w:i w:val="false"/>
                <w:color w:val="000000"/>
                <w:sz w:val="20"/>
              </w:rPr>
              <w:t>
ние помо</w:t>
            </w:r>
            <w:r>
              <w:br/>
            </w:r>
            <w:r>
              <w:rPr>
                <w:rFonts w:ascii="Times New Roman"/>
                <w:b w:val="false"/>
                <w:i w:val="false"/>
                <w:color w:val="000000"/>
                <w:sz w:val="20"/>
              </w:rPr>
              <w:t>
щи в за</w:t>
            </w:r>
            <w:r>
              <w:br/>
            </w:r>
            <w:r>
              <w:rPr>
                <w:rFonts w:ascii="Times New Roman"/>
                <w:b w:val="false"/>
                <w:i w:val="false"/>
                <w:color w:val="000000"/>
                <w:sz w:val="20"/>
              </w:rPr>
              <w:t>
готовке дров, помощь в доставке и раз</w:t>
            </w:r>
            <w:r>
              <w:br/>
            </w:r>
            <w:r>
              <w:rPr>
                <w:rFonts w:ascii="Times New Roman"/>
                <w:b w:val="false"/>
                <w:i w:val="false"/>
                <w:color w:val="000000"/>
                <w:sz w:val="20"/>
              </w:rPr>
              <w:t>
грузке угля для малообес</w:t>
            </w:r>
            <w:r>
              <w:br/>
            </w:r>
            <w:r>
              <w:rPr>
                <w:rFonts w:ascii="Times New Roman"/>
                <w:b w:val="false"/>
                <w:i w:val="false"/>
                <w:color w:val="000000"/>
                <w:sz w:val="20"/>
              </w:rPr>
              <w:t>
печенных слоев на</w:t>
            </w:r>
            <w:r>
              <w:br/>
            </w:r>
            <w:r>
              <w:rPr>
                <w:rFonts w:ascii="Times New Roman"/>
                <w:b w:val="false"/>
                <w:i w:val="false"/>
                <w:color w:val="000000"/>
                <w:sz w:val="20"/>
              </w:rPr>
              <w:t>
селения и од</w:t>
            </w:r>
            <w:r>
              <w:br/>
            </w:r>
            <w:r>
              <w:rPr>
                <w:rFonts w:ascii="Times New Roman"/>
                <w:b w:val="false"/>
                <w:i w:val="false"/>
                <w:color w:val="000000"/>
                <w:sz w:val="20"/>
              </w:rPr>
              <w:t>
иноко проживаю</w:t>
            </w:r>
            <w:r>
              <w:br/>
            </w:r>
            <w:r>
              <w:rPr>
                <w:rFonts w:ascii="Times New Roman"/>
                <w:b w:val="false"/>
                <w:i w:val="false"/>
                <w:color w:val="000000"/>
                <w:sz w:val="20"/>
              </w:rPr>
              <w:t>
щих прес</w:t>
            </w:r>
            <w:r>
              <w:br/>
            </w:r>
            <w:r>
              <w:rPr>
                <w:rFonts w:ascii="Times New Roman"/>
                <w:b w:val="false"/>
                <w:i w:val="false"/>
                <w:color w:val="000000"/>
                <w:sz w:val="20"/>
              </w:rPr>
              <w:t>
тарелых.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55 метров кубических, доставка и разгрузка угля 50 тонн.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w:t>
            </w:r>
            <w:r>
              <w:br/>
            </w:r>
            <w:r>
              <w:rPr>
                <w:rFonts w:ascii="Times New Roman"/>
                <w:b w:val="false"/>
                <w:i w:val="false"/>
                <w:color w:val="000000"/>
                <w:sz w:val="20"/>
              </w:rPr>
              <w:t>
ние по</w:t>
            </w:r>
            <w:r>
              <w:br/>
            </w:r>
            <w:r>
              <w:rPr>
                <w:rFonts w:ascii="Times New Roman"/>
                <w:b w:val="false"/>
                <w:i w:val="false"/>
                <w:color w:val="000000"/>
                <w:sz w:val="20"/>
              </w:rPr>
              <w:t>
мощи в обработ</w:t>
            </w:r>
            <w:r>
              <w:br/>
            </w:r>
            <w:r>
              <w:rPr>
                <w:rFonts w:ascii="Times New Roman"/>
                <w:b w:val="false"/>
                <w:i w:val="false"/>
                <w:color w:val="000000"/>
                <w:sz w:val="20"/>
              </w:rPr>
              <w:t>
ке доку</w:t>
            </w:r>
            <w:r>
              <w:br/>
            </w:r>
            <w:r>
              <w:rPr>
                <w:rFonts w:ascii="Times New Roman"/>
                <w:b w:val="false"/>
                <w:i w:val="false"/>
                <w:color w:val="000000"/>
                <w:sz w:val="20"/>
              </w:rPr>
              <w:t>
ментов.</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850 документов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 Белов</w:t>
            </w:r>
            <w:r>
              <w:br/>
            </w:r>
            <w:r>
              <w:rPr>
                <w:rFonts w:ascii="Times New Roman"/>
                <w:b w:val="false"/>
                <w:i w:val="false"/>
                <w:color w:val="000000"/>
                <w:sz w:val="20"/>
              </w:rPr>
              <w:t>
ского сель</w:t>
            </w:r>
            <w:r>
              <w:br/>
            </w:r>
            <w:r>
              <w:rPr>
                <w:rFonts w:ascii="Times New Roman"/>
                <w:b w:val="false"/>
                <w:i w:val="false"/>
                <w:color w:val="000000"/>
                <w:sz w:val="20"/>
              </w:rPr>
              <w:t>
ского округа Мамлют</w:t>
            </w:r>
            <w:r>
              <w:br/>
            </w:r>
            <w:r>
              <w:rPr>
                <w:rFonts w:ascii="Times New Roman"/>
                <w:b w:val="false"/>
                <w:i w:val="false"/>
                <w:color w:val="000000"/>
                <w:sz w:val="20"/>
              </w:rPr>
              <w:t>
ского района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 об</w:t>
            </w:r>
            <w:r>
              <w:br/>
            </w:r>
            <w:r>
              <w:rPr>
                <w:rFonts w:ascii="Times New Roman"/>
                <w:b w:val="false"/>
                <w:i w:val="false"/>
                <w:color w:val="000000"/>
                <w:sz w:val="20"/>
              </w:rPr>
              <w:t>
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 благо</w:t>
            </w:r>
            <w:r>
              <w:br/>
            </w:r>
            <w:r>
              <w:rPr>
                <w:rFonts w:ascii="Times New Roman"/>
                <w:b w:val="false"/>
                <w:i w:val="false"/>
                <w:color w:val="000000"/>
                <w:sz w:val="20"/>
              </w:rPr>
              <w:t>
устрой</w:t>
            </w:r>
            <w:r>
              <w:br/>
            </w:r>
            <w:r>
              <w:rPr>
                <w:rFonts w:ascii="Times New Roman"/>
                <w:b w:val="false"/>
                <w:i w:val="false"/>
                <w:color w:val="000000"/>
                <w:sz w:val="20"/>
              </w:rPr>
              <w:t>
стве и</w:t>
            </w:r>
            <w:r>
              <w:br/>
            </w:r>
            <w:r>
              <w:rPr>
                <w:rFonts w:ascii="Times New Roman"/>
                <w:b w:val="false"/>
                <w:i w:val="false"/>
                <w:color w:val="000000"/>
                <w:sz w:val="20"/>
              </w:rPr>
              <w:t>
озелене</w:t>
            </w:r>
            <w:r>
              <w:br/>
            </w:r>
            <w:r>
              <w:rPr>
                <w:rFonts w:ascii="Times New Roman"/>
                <w:b w:val="false"/>
                <w:i w:val="false"/>
                <w:color w:val="000000"/>
                <w:sz w:val="20"/>
              </w:rPr>
              <w:t>
нии тер</w:t>
            </w:r>
            <w:r>
              <w:br/>
            </w:r>
            <w:r>
              <w:rPr>
                <w:rFonts w:ascii="Times New Roman"/>
                <w:b w:val="false"/>
                <w:i w:val="false"/>
                <w:color w:val="000000"/>
                <w:sz w:val="20"/>
              </w:rPr>
              <w:t>
риторий.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350 деревьев, уборка территорий 40000 метров квадратных, очистка снега 250000 метров кубических, скашивание травы вдоль дорог 15500 метров квадратных, вырубка ракиты 5000 метров квадратных.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w:t>
            </w:r>
            <w:r>
              <w:br/>
            </w:r>
            <w:r>
              <w:rPr>
                <w:rFonts w:ascii="Times New Roman"/>
                <w:b w:val="false"/>
                <w:i w:val="false"/>
                <w:color w:val="000000"/>
                <w:sz w:val="20"/>
              </w:rPr>
              <w:t>
ние</w:t>
            </w:r>
            <w:r>
              <w:br/>
            </w:r>
            <w:r>
              <w:rPr>
                <w:rFonts w:ascii="Times New Roman"/>
                <w:b w:val="false"/>
                <w:i w:val="false"/>
                <w:color w:val="000000"/>
                <w:sz w:val="20"/>
              </w:rPr>
              <w:t>
помощи в переписи домашних хозяйств и в сос</w:t>
            </w:r>
            <w:r>
              <w:br/>
            </w:r>
            <w:r>
              <w:rPr>
                <w:rFonts w:ascii="Times New Roman"/>
                <w:b w:val="false"/>
                <w:i w:val="false"/>
                <w:color w:val="000000"/>
                <w:sz w:val="20"/>
              </w:rPr>
              <w:t>
тавлении похозяй</w:t>
            </w:r>
            <w:r>
              <w:br/>
            </w:r>
            <w:r>
              <w:rPr>
                <w:rFonts w:ascii="Times New Roman"/>
                <w:b w:val="false"/>
                <w:i w:val="false"/>
                <w:color w:val="000000"/>
                <w:sz w:val="20"/>
              </w:rPr>
              <w:t>
ственных книг.</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445 дворов.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w:t>
            </w:r>
            <w:r>
              <w:br/>
            </w:r>
            <w:r>
              <w:rPr>
                <w:rFonts w:ascii="Times New Roman"/>
                <w:b w:val="false"/>
                <w:i w:val="false"/>
                <w:color w:val="000000"/>
                <w:sz w:val="20"/>
              </w:rPr>
              <w:t>
ние по</w:t>
            </w:r>
            <w:r>
              <w:br/>
            </w:r>
            <w:r>
              <w:rPr>
                <w:rFonts w:ascii="Times New Roman"/>
                <w:b w:val="false"/>
                <w:i w:val="false"/>
                <w:color w:val="000000"/>
                <w:sz w:val="20"/>
              </w:rPr>
              <w:t>
мощи в заготов</w:t>
            </w:r>
            <w:r>
              <w:br/>
            </w:r>
            <w:r>
              <w:rPr>
                <w:rFonts w:ascii="Times New Roman"/>
                <w:b w:val="false"/>
                <w:i w:val="false"/>
                <w:color w:val="000000"/>
                <w:sz w:val="20"/>
              </w:rPr>
              <w:t>
ке дров для малообес</w:t>
            </w:r>
            <w:r>
              <w:br/>
            </w:r>
            <w:r>
              <w:rPr>
                <w:rFonts w:ascii="Times New Roman"/>
                <w:b w:val="false"/>
                <w:i w:val="false"/>
                <w:color w:val="000000"/>
                <w:sz w:val="20"/>
              </w:rPr>
              <w:t>
печенных слоев населе</w:t>
            </w:r>
            <w:r>
              <w:br/>
            </w:r>
            <w:r>
              <w:rPr>
                <w:rFonts w:ascii="Times New Roman"/>
                <w:b w:val="false"/>
                <w:i w:val="false"/>
                <w:color w:val="000000"/>
                <w:sz w:val="20"/>
              </w:rPr>
              <w:t>
ния и одиноко проживающих прес</w:t>
            </w:r>
            <w:r>
              <w:br/>
            </w:r>
            <w:r>
              <w:rPr>
                <w:rFonts w:ascii="Times New Roman"/>
                <w:b w:val="false"/>
                <w:i w:val="false"/>
                <w:color w:val="000000"/>
                <w:sz w:val="20"/>
              </w:rPr>
              <w:t>
тарелых.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55 метров кубических.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w:t>
            </w:r>
          </w:p>
          <w:p>
            <w:pPr>
              <w:spacing w:after="20"/>
              <w:ind w:left="20"/>
              <w:jc w:val="both"/>
            </w:pPr>
            <w:r>
              <w:rPr>
                <w:rFonts w:ascii="Times New Roman"/>
                <w:b w:val="false"/>
                <w:i w:val="false"/>
                <w:color w:val="000000"/>
                <w:sz w:val="20"/>
              </w:rPr>
              <w:t>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w:t>
            </w:r>
            <w:r>
              <w:br/>
            </w:r>
            <w:r>
              <w:rPr>
                <w:rFonts w:ascii="Times New Roman"/>
                <w:b w:val="false"/>
                <w:i w:val="false"/>
                <w:color w:val="000000"/>
                <w:sz w:val="20"/>
              </w:rPr>
              <w:t>
ние по</w:t>
            </w:r>
            <w:r>
              <w:br/>
            </w:r>
            <w:r>
              <w:rPr>
                <w:rFonts w:ascii="Times New Roman"/>
                <w:b w:val="false"/>
                <w:i w:val="false"/>
                <w:color w:val="000000"/>
                <w:sz w:val="20"/>
              </w:rPr>
              <w:t>
мощи по</w:t>
            </w:r>
            <w:r>
              <w:br/>
            </w:r>
            <w:r>
              <w:rPr>
                <w:rFonts w:ascii="Times New Roman"/>
                <w:b w:val="false"/>
                <w:i w:val="false"/>
                <w:color w:val="000000"/>
                <w:sz w:val="20"/>
              </w:rPr>
              <w:t>
вопросам</w:t>
            </w:r>
            <w:r>
              <w:br/>
            </w:r>
            <w:r>
              <w:rPr>
                <w:rFonts w:ascii="Times New Roman"/>
                <w:b w:val="false"/>
                <w:i w:val="false"/>
                <w:color w:val="000000"/>
                <w:sz w:val="20"/>
              </w:rPr>
              <w:t>
занятос</w:t>
            </w:r>
            <w:r>
              <w:br/>
            </w:r>
            <w:r>
              <w:rPr>
                <w:rFonts w:ascii="Times New Roman"/>
                <w:b w:val="false"/>
                <w:i w:val="false"/>
                <w:color w:val="000000"/>
                <w:sz w:val="20"/>
              </w:rPr>
              <w:t>
ти и</w:t>
            </w:r>
            <w:r>
              <w:br/>
            </w:r>
            <w:r>
              <w:rPr>
                <w:rFonts w:ascii="Times New Roman"/>
                <w:b w:val="false"/>
                <w:i w:val="false"/>
                <w:color w:val="000000"/>
                <w:sz w:val="20"/>
              </w:rPr>
              <w:t>
сбору не</w:t>
            </w:r>
            <w:r>
              <w:br/>
            </w:r>
            <w:r>
              <w:rPr>
                <w:rFonts w:ascii="Times New Roman"/>
                <w:b w:val="false"/>
                <w:i w:val="false"/>
                <w:color w:val="000000"/>
                <w:sz w:val="20"/>
              </w:rPr>
              <w:t>
обходи</w:t>
            </w:r>
            <w:r>
              <w:br/>
            </w:r>
            <w:r>
              <w:rPr>
                <w:rFonts w:ascii="Times New Roman"/>
                <w:b w:val="false"/>
                <w:i w:val="false"/>
                <w:color w:val="000000"/>
                <w:sz w:val="20"/>
              </w:rPr>
              <w:t>
мых до</w:t>
            </w:r>
            <w:r>
              <w:br/>
            </w:r>
            <w:r>
              <w:rPr>
                <w:rFonts w:ascii="Times New Roman"/>
                <w:b w:val="false"/>
                <w:i w:val="false"/>
                <w:color w:val="000000"/>
                <w:sz w:val="20"/>
              </w:rPr>
              <w:t>
кументов</w:t>
            </w:r>
            <w:r>
              <w:br/>
            </w:r>
            <w:r>
              <w:rPr>
                <w:rFonts w:ascii="Times New Roman"/>
                <w:b w:val="false"/>
                <w:i w:val="false"/>
                <w:color w:val="000000"/>
                <w:sz w:val="20"/>
              </w:rPr>
              <w:t>
при наз</w:t>
            </w:r>
            <w:r>
              <w:br/>
            </w:r>
            <w:r>
              <w:rPr>
                <w:rFonts w:ascii="Times New Roman"/>
                <w:b w:val="false"/>
                <w:i w:val="false"/>
                <w:color w:val="000000"/>
                <w:sz w:val="20"/>
              </w:rPr>
              <w:t>
начении</w:t>
            </w:r>
            <w:r>
              <w:br/>
            </w:r>
            <w:r>
              <w:rPr>
                <w:rFonts w:ascii="Times New Roman"/>
                <w:b w:val="false"/>
                <w:i w:val="false"/>
                <w:color w:val="000000"/>
                <w:sz w:val="20"/>
              </w:rPr>
              <w:t>
государ</w:t>
            </w:r>
            <w:r>
              <w:br/>
            </w:r>
            <w:r>
              <w:rPr>
                <w:rFonts w:ascii="Times New Roman"/>
                <w:b w:val="false"/>
                <w:i w:val="false"/>
                <w:color w:val="000000"/>
                <w:sz w:val="20"/>
              </w:rPr>
              <w:t>
ственных</w:t>
            </w:r>
            <w:r>
              <w:br/>
            </w:r>
            <w:r>
              <w:rPr>
                <w:rFonts w:ascii="Times New Roman"/>
                <w:b w:val="false"/>
                <w:i w:val="false"/>
                <w:color w:val="000000"/>
                <w:sz w:val="20"/>
              </w:rPr>
              <w:t>
пособий</w:t>
            </w:r>
            <w:r>
              <w:br/>
            </w:r>
            <w:r>
              <w:rPr>
                <w:rFonts w:ascii="Times New Roman"/>
                <w:b w:val="false"/>
                <w:i w:val="false"/>
                <w:color w:val="000000"/>
                <w:sz w:val="20"/>
              </w:rPr>
              <w:t>
семьям,</w:t>
            </w:r>
            <w:r>
              <w:br/>
            </w:r>
            <w:r>
              <w:rPr>
                <w:rFonts w:ascii="Times New Roman"/>
                <w:b w:val="false"/>
                <w:i w:val="false"/>
                <w:color w:val="000000"/>
                <w:sz w:val="20"/>
              </w:rPr>
              <w:t>
имеющим</w:t>
            </w:r>
            <w:r>
              <w:br/>
            </w:r>
            <w:r>
              <w:rPr>
                <w:rFonts w:ascii="Times New Roman"/>
                <w:b w:val="false"/>
                <w:i w:val="false"/>
                <w:color w:val="000000"/>
                <w:sz w:val="20"/>
              </w:rPr>
              <w:t>
детей до</w:t>
            </w:r>
            <w:r>
              <w:br/>
            </w:r>
            <w:r>
              <w:rPr>
                <w:rFonts w:ascii="Times New Roman"/>
                <w:b w:val="false"/>
                <w:i w:val="false"/>
                <w:color w:val="000000"/>
                <w:sz w:val="20"/>
              </w:rPr>
              <w:t>
18 лет.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100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Районный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w:t>
            </w:r>
            <w:r>
              <w:br/>
            </w:r>
            <w:r>
              <w:rPr>
                <w:rFonts w:ascii="Times New Roman"/>
                <w:b w:val="false"/>
                <w:i w:val="false"/>
                <w:color w:val="000000"/>
                <w:sz w:val="20"/>
              </w:rPr>
              <w:t>
ние по</w:t>
            </w:r>
            <w:r>
              <w:br/>
            </w:r>
            <w:r>
              <w:rPr>
                <w:rFonts w:ascii="Times New Roman"/>
                <w:b w:val="false"/>
                <w:i w:val="false"/>
                <w:color w:val="000000"/>
                <w:sz w:val="20"/>
              </w:rPr>
              <w:t>
мощи в обработ</w:t>
            </w:r>
            <w:r>
              <w:br/>
            </w:r>
            <w:r>
              <w:rPr>
                <w:rFonts w:ascii="Times New Roman"/>
                <w:b w:val="false"/>
                <w:i w:val="false"/>
                <w:color w:val="000000"/>
                <w:sz w:val="20"/>
              </w:rPr>
              <w:t>
ке доку</w:t>
            </w:r>
            <w:r>
              <w:br/>
            </w:r>
            <w:r>
              <w:rPr>
                <w:rFonts w:ascii="Times New Roman"/>
                <w:b w:val="false"/>
                <w:i w:val="false"/>
                <w:color w:val="000000"/>
                <w:sz w:val="20"/>
              </w:rPr>
              <w:t>
ментов.</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700 документов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6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Красноз</w:t>
            </w:r>
            <w:r>
              <w:br/>
            </w:r>
            <w:r>
              <w:rPr>
                <w:rFonts w:ascii="Times New Roman"/>
                <w:b w:val="false"/>
                <w:i w:val="false"/>
                <w:color w:val="000000"/>
                <w:sz w:val="20"/>
              </w:rPr>
              <w:t>
намен</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Мамлют</w:t>
            </w:r>
            <w:r>
              <w:br/>
            </w:r>
            <w:r>
              <w:rPr>
                <w:rFonts w:ascii="Times New Roman"/>
                <w:b w:val="false"/>
                <w:i w:val="false"/>
                <w:color w:val="000000"/>
                <w:sz w:val="20"/>
              </w:rPr>
              <w:t>
ского</w:t>
            </w:r>
            <w:r>
              <w:br/>
            </w:r>
            <w:r>
              <w:rPr>
                <w:rFonts w:ascii="Times New Roman"/>
                <w:b w:val="false"/>
                <w:i w:val="false"/>
                <w:color w:val="000000"/>
                <w:sz w:val="20"/>
              </w:rPr>
              <w:t>
района</w:t>
            </w:r>
            <w:r>
              <w:br/>
            </w:r>
            <w:r>
              <w:rPr>
                <w:rFonts w:ascii="Times New Roman"/>
                <w:b w:val="false"/>
                <w:i w:val="false"/>
                <w:color w:val="000000"/>
                <w:sz w:val="20"/>
              </w:rPr>
              <w:t>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 об</w:t>
            </w:r>
            <w:r>
              <w:br/>
            </w:r>
            <w:r>
              <w:rPr>
                <w:rFonts w:ascii="Times New Roman"/>
                <w:b w:val="false"/>
                <w:i w:val="false"/>
                <w:color w:val="000000"/>
                <w:sz w:val="20"/>
              </w:rPr>
              <w:t>
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 благо</w:t>
            </w:r>
            <w:r>
              <w:br/>
            </w:r>
            <w:r>
              <w:rPr>
                <w:rFonts w:ascii="Times New Roman"/>
                <w:b w:val="false"/>
                <w:i w:val="false"/>
                <w:color w:val="000000"/>
                <w:sz w:val="20"/>
              </w:rPr>
              <w:t>
устрой</w:t>
            </w:r>
            <w:r>
              <w:br/>
            </w:r>
            <w:r>
              <w:rPr>
                <w:rFonts w:ascii="Times New Roman"/>
                <w:b w:val="false"/>
                <w:i w:val="false"/>
                <w:color w:val="000000"/>
                <w:sz w:val="20"/>
              </w:rPr>
              <w:t>
стве и</w:t>
            </w:r>
            <w:r>
              <w:br/>
            </w:r>
            <w:r>
              <w:rPr>
                <w:rFonts w:ascii="Times New Roman"/>
                <w:b w:val="false"/>
                <w:i w:val="false"/>
                <w:color w:val="000000"/>
                <w:sz w:val="20"/>
              </w:rPr>
              <w:t>
озелене</w:t>
            </w:r>
            <w:r>
              <w:br/>
            </w:r>
            <w:r>
              <w:rPr>
                <w:rFonts w:ascii="Times New Roman"/>
                <w:b w:val="false"/>
                <w:i w:val="false"/>
                <w:color w:val="000000"/>
                <w:sz w:val="20"/>
              </w:rPr>
              <w:t>
нии тер</w:t>
            </w:r>
            <w:r>
              <w:br/>
            </w:r>
            <w:r>
              <w:rPr>
                <w:rFonts w:ascii="Times New Roman"/>
                <w:b w:val="false"/>
                <w:i w:val="false"/>
                <w:color w:val="000000"/>
                <w:sz w:val="20"/>
              </w:rPr>
              <w:t>
риторий.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200 деревьев, уборка территории населенных пунктов 155000 метров квадратных, очистка снега 50000 метров кубических, побелка 100 столбов, скашивание травы вдоль дорог 25000 метров квадратных, вырубка ракиты 8000 метров квадратных.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w:t>
            </w:r>
            <w:r>
              <w:br/>
            </w:r>
            <w:r>
              <w:rPr>
                <w:rFonts w:ascii="Times New Roman"/>
                <w:b w:val="false"/>
                <w:i w:val="false"/>
                <w:color w:val="000000"/>
                <w:sz w:val="20"/>
              </w:rPr>
              <w:t>
ние по</w:t>
            </w:r>
            <w:r>
              <w:br/>
            </w:r>
            <w:r>
              <w:rPr>
                <w:rFonts w:ascii="Times New Roman"/>
                <w:b w:val="false"/>
                <w:i w:val="false"/>
                <w:color w:val="000000"/>
                <w:sz w:val="20"/>
              </w:rPr>
              <w:t>
мощи по</w:t>
            </w:r>
            <w:r>
              <w:br/>
            </w:r>
            <w:r>
              <w:rPr>
                <w:rFonts w:ascii="Times New Roman"/>
                <w:b w:val="false"/>
                <w:i w:val="false"/>
                <w:color w:val="000000"/>
                <w:sz w:val="20"/>
              </w:rPr>
              <w:t>
вопросам</w:t>
            </w:r>
            <w:r>
              <w:br/>
            </w:r>
            <w:r>
              <w:rPr>
                <w:rFonts w:ascii="Times New Roman"/>
                <w:b w:val="false"/>
                <w:i w:val="false"/>
                <w:color w:val="000000"/>
                <w:sz w:val="20"/>
              </w:rPr>
              <w:t>
занятос</w:t>
            </w:r>
            <w:r>
              <w:br/>
            </w:r>
            <w:r>
              <w:rPr>
                <w:rFonts w:ascii="Times New Roman"/>
                <w:b w:val="false"/>
                <w:i w:val="false"/>
                <w:color w:val="000000"/>
                <w:sz w:val="20"/>
              </w:rPr>
              <w:t>
ти и</w:t>
            </w:r>
            <w:r>
              <w:br/>
            </w:r>
            <w:r>
              <w:rPr>
                <w:rFonts w:ascii="Times New Roman"/>
                <w:b w:val="false"/>
                <w:i w:val="false"/>
                <w:color w:val="000000"/>
                <w:sz w:val="20"/>
              </w:rPr>
              <w:t>
сбору не</w:t>
            </w:r>
            <w:r>
              <w:br/>
            </w:r>
            <w:r>
              <w:rPr>
                <w:rFonts w:ascii="Times New Roman"/>
                <w:b w:val="false"/>
                <w:i w:val="false"/>
                <w:color w:val="000000"/>
                <w:sz w:val="20"/>
              </w:rPr>
              <w:t>
обходи</w:t>
            </w:r>
            <w:r>
              <w:br/>
            </w:r>
            <w:r>
              <w:rPr>
                <w:rFonts w:ascii="Times New Roman"/>
                <w:b w:val="false"/>
                <w:i w:val="false"/>
                <w:color w:val="000000"/>
                <w:sz w:val="20"/>
              </w:rPr>
              <w:t>
мых до</w:t>
            </w:r>
            <w:r>
              <w:br/>
            </w:r>
            <w:r>
              <w:rPr>
                <w:rFonts w:ascii="Times New Roman"/>
                <w:b w:val="false"/>
                <w:i w:val="false"/>
                <w:color w:val="000000"/>
                <w:sz w:val="20"/>
              </w:rPr>
              <w:t>
кументов</w:t>
            </w:r>
            <w:r>
              <w:br/>
            </w:r>
            <w:r>
              <w:rPr>
                <w:rFonts w:ascii="Times New Roman"/>
                <w:b w:val="false"/>
                <w:i w:val="false"/>
                <w:color w:val="000000"/>
                <w:sz w:val="20"/>
              </w:rPr>
              <w:t>
при наз</w:t>
            </w:r>
            <w:r>
              <w:br/>
            </w:r>
            <w:r>
              <w:rPr>
                <w:rFonts w:ascii="Times New Roman"/>
                <w:b w:val="false"/>
                <w:i w:val="false"/>
                <w:color w:val="000000"/>
                <w:sz w:val="20"/>
              </w:rPr>
              <w:t>
начении</w:t>
            </w:r>
            <w:r>
              <w:br/>
            </w:r>
            <w:r>
              <w:rPr>
                <w:rFonts w:ascii="Times New Roman"/>
                <w:b w:val="false"/>
                <w:i w:val="false"/>
                <w:color w:val="000000"/>
                <w:sz w:val="20"/>
              </w:rPr>
              <w:t>
государ</w:t>
            </w:r>
            <w:r>
              <w:br/>
            </w:r>
            <w:r>
              <w:rPr>
                <w:rFonts w:ascii="Times New Roman"/>
                <w:b w:val="false"/>
                <w:i w:val="false"/>
                <w:color w:val="000000"/>
                <w:sz w:val="20"/>
              </w:rPr>
              <w:t>
ственных</w:t>
            </w:r>
            <w:r>
              <w:br/>
            </w:r>
            <w:r>
              <w:rPr>
                <w:rFonts w:ascii="Times New Roman"/>
                <w:b w:val="false"/>
                <w:i w:val="false"/>
                <w:color w:val="000000"/>
                <w:sz w:val="20"/>
              </w:rPr>
              <w:t>
пособий</w:t>
            </w:r>
            <w:r>
              <w:br/>
            </w:r>
            <w:r>
              <w:rPr>
                <w:rFonts w:ascii="Times New Roman"/>
                <w:b w:val="false"/>
                <w:i w:val="false"/>
                <w:color w:val="000000"/>
                <w:sz w:val="20"/>
              </w:rPr>
              <w:t>
семьям,</w:t>
            </w:r>
            <w:r>
              <w:br/>
            </w:r>
            <w:r>
              <w:rPr>
                <w:rFonts w:ascii="Times New Roman"/>
                <w:b w:val="false"/>
                <w:i w:val="false"/>
                <w:color w:val="000000"/>
                <w:sz w:val="20"/>
              </w:rPr>
              <w:t>
имеющим</w:t>
            </w:r>
            <w:r>
              <w:br/>
            </w:r>
            <w:r>
              <w:rPr>
                <w:rFonts w:ascii="Times New Roman"/>
                <w:b w:val="false"/>
                <w:i w:val="false"/>
                <w:color w:val="000000"/>
                <w:sz w:val="20"/>
              </w:rPr>
              <w:t>
детей до</w:t>
            </w:r>
            <w:r>
              <w:br/>
            </w:r>
            <w:r>
              <w:rPr>
                <w:rFonts w:ascii="Times New Roman"/>
                <w:b w:val="false"/>
                <w:i w:val="false"/>
                <w:color w:val="000000"/>
                <w:sz w:val="20"/>
              </w:rPr>
              <w:t>
18 лет.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240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w:t>
            </w:r>
            <w:r>
              <w:br/>
            </w:r>
            <w:r>
              <w:rPr>
                <w:rFonts w:ascii="Times New Roman"/>
                <w:b w:val="false"/>
                <w:i w:val="false"/>
                <w:color w:val="000000"/>
                <w:sz w:val="20"/>
              </w:rPr>
              <w:t>
ние</w:t>
            </w:r>
            <w:r>
              <w:br/>
            </w:r>
            <w:r>
              <w:rPr>
                <w:rFonts w:ascii="Times New Roman"/>
                <w:b w:val="false"/>
                <w:i w:val="false"/>
                <w:color w:val="000000"/>
                <w:sz w:val="20"/>
              </w:rPr>
              <w:t>
помощи в</w:t>
            </w:r>
            <w:r>
              <w:br/>
            </w:r>
            <w:r>
              <w:rPr>
                <w:rFonts w:ascii="Times New Roman"/>
                <w:b w:val="false"/>
                <w:i w:val="false"/>
                <w:color w:val="000000"/>
                <w:sz w:val="20"/>
              </w:rPr>
              <w:t>
переписи</w:t>
            </w:r>
            <w:r>
              <w:br/>
            </w:r>
            <w:r>
              <w:rPr>
                <w:rFonts w:ascii="Times New Roman"/>
                <w:b w:val="false"/>
                <w:i w:val="false"/>
                <w:color w:val="000000"/>
                <w:sz w:val="20"/>
              </w:rPr>
              <w:t>
домашних</w:t>
            </w:r>
            <w:r>
              <w:br/>
            </w:r>
            <w:r>
              <w:rPr>
                <w:rFonts w:ascii="Times New Roman"/>
                <w:b w:val="false"/>
                <w:i w:val="false"/>
                <w:color w:val="000000"/>
                <w:sz w:val="20"/>
              </w:rPr>
              <w:t>
хозяйств</w:t>
            </w:r>
            <w:r>
              <w:br/>
            </w:r>
            <w:r>
              <w:rPr>
                <w:rFonts w:ascii="Times New Roman"/>
                <w:b w:val="false"/>
                <w:i w:val="false"/>
                <w:color w:val="000000"/>
                <w:sz w:val="20"/>
              </w:rPr>
              <w:t>
и в сос</w:t>
            </w:r>
            <w:r>
              <w:br/>
            </w:r>
            <w:r>
              <w:rPr>
                <w:rFonts w:ascii="Times New Roman"/>
                <w:b w:val="false"/>
                <w:i w:val="false"/>
                <w:color w:val="000000"/>
                <w:sz w:val="20"/>
              </w:rPr>
              <w:t>
тавлении</w:t>
            </w:r>
            <w:r>
              <w:br/>
            </w:r>
            <w:r>
              <w:rPr>
                <w:rFonts w:ascii="Times New Roman"/>
                <w:b w:val="false"/>
                <w:i w:val="false"/>
                <w:color w:val="000000"/>
                <w:sz w:val="20"/>
              </w:rPr>
              <w:t>
похозяй</w:t>
            </w:r>
            <w:r>
              <w:br/>
            </w:r>
            <w:r>
              <w:rPr>
                <w:rFonts w:ascii="Times New Roman"/>
                <w:b w:val="false"/>
                <w:i w:val="false"/>
                <w:color w:val="000000"/>
                <w:sz w:val="20"/>
              </w:rPr>
              <w:t>
ственных</w:t>
            </w:r>
            <w:r>
              <w:br/>
            </w:r>
            <w:r>
              <w:rPr>
                <w:rFonts w:ascii="Times New Roman"/>
                <w:b w:val="false"/>
                <w:i w:val="false"/>
                <w:color w:val="000000"/>
                <w:sz w:val="20"/>
              </w:rPr>
              <w:t>
книг.</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600 дворов.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1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обработ</w:t>
            </w:r>
            <w:r>
              <w:br/>
            </w:r>
            <w:r>
              <w:rPr>
                <w:rFonts w:ascii="Times New Roman"/>
                <w:b w:val="false"/>
                <w:i w:val="false"/>
                <w:color w:val="000000"/>
                <w:sz w:val="20"/>
              </w:rPr>
              <w:t>
ке и под</w:t>
            </w:r>
            <w:r>
              <w:br/>
            </w:r>
            <w:r>
              <w:rPr>
                <w:rFonts w:ascii="Times New Roman"/>
                <w:b w:val="false"/>
                <w:i w:val="false"/>
                <w:color w:val="000000"/>
                <w:sz w:val="20"/>
              </w:rPr>
              <w:t>
готовке</w:t>
            </w:r>
            <w:r>
              <w:br/>
            </w:r>
            <w:r>
              <w:rPr>
                <w:rFonts w:ascii="Times New Roman"/>
                <w:b w:val="false"/>
                <w:i w:val="false"/>
                <w:color w:val="000000"/>
                <w:sz w:val="20"/>
              </w:rPr>
              <w:t>
к хране</w:t>
            </w:r>
            <w:r>
              <w:br/>
            </w:r>
            <w:r>
              <w:rPr>
                <w:rFonts w:ascii="Times New Roman"/>
                <w:b w:val="false"/>
                <w:i w:val="false"/>
                <w:color w:val="000000"/>
                <w:sz w:val="20"/>
              </w:rPr>
              <w:t>
нию до</w:t>
            </w:r>
            <w:r>
              <w:br/>
            </w:r>
            <w:r>
              <w:rPr>
                <w:rFonts w:ascii="Times New Roman"/>
                <w:b w:val="false"/>
                <w:i w:val="false"/>
                <w:color w:val="000000"/>
                <w:sz w:val="20"/>
              </w:rPr>
              <w:t>
кумента</w:t>
            </w:r>
            <w:r>
              <w:br/>
            </w:r>
            <w:r>
              <w:rPr>
                <w:rFonts w:ascii="Times New Roman"/>
                <w:b w:val="false"/>
                <w:i w:val="false"/>
                <w:color w:val="000000"/>
                <w:sz w:val="20"/>
              </w:rPr>
              <w:t>
ции.</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150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41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Приго</w:t>
            </w:r>
            <w:r>
              <w:br/>
            </w:r>
            <w:r>
              <w:rPr>
                <w:rFonts w:ascii="Times New Roman"/>
                <w:b w:val="false"/>
                <w:i w:val="false"/>
                <w:color w:val="000000"/>
                <w:sz w:val="20"/>
              </w:rPr>
              <w:t>
родного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Мамлют</w:t>
            </w:r>
            <w:r>
              <w:br/>
            </w:r>
            <w:r>
              <w:rPr>
                <w:rFonts w:ascii="Times New Roman"/>
                <w:b w:val="false"/>
                <w:i w:val="false"/>
                <w:color w:val="000000"/>
                <w:sz w:val="20"/>
              </w:rPr>
              <w:t>
ского</w:t>
            </w:r>
            <w:r>
              <w:br/>
            </w:r>
            <w:r>
              <w:rPr>
                <w:rFonts w:ascii="Times New Roman"/>
                <w:b w:val="false"/>
                <w:i w:val="false"/>
                <w:color w:val="000000"/>
                <w:sz w:val="20"/>
              </w:rPr>
              <w:t>
района</w:t>
            </w:r>
            <w:r>
              <w:br/>
            </w:r>
            <w:r>
              <w:rPr>
                <w:rFonts w:ascii="Times New Roman"/>
                <w:b w:val="false"/>
                <w:i w:val="false"/>
                <w:color w:val="000000"/>
                <w:sz w:val="20"/>
              </w:rPr>
              <w:t>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 об</w:t>
            </w:r>
            <w:r>
              <w:br/>
            </w:r>
            <w:r>
              <w:rPr>
                <w:rFonts w:ascii="Times New Roman"/>
                <w:b w:val="false"/>
                <w:i w:val="false"/>
                <w:color w:val="000000"/>
                <w:sz w:val="20"/>
              </w:rPr>
              <w:t>
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 благо</w:t>
            </w:r>
            <w:r>
              <w:br/>
            </w:r>
            <w:r>
              <w:rPr>
                <w:rFonts w:ascii="Times New Roman"/>
                <w:b w:val="false"/>
                <w:i w:val="false"/>
                <w:color w:val="000000"/>
                <w:sz w:val="20"/>
              </w:rPr>
              <w:t>
устрой</w:t>
            </w:r>
            <w:r>
              <w:br/>
            </w:r>
            <w:r>
              <w:rPr>
                <w:rFonts w:ascii="Times New Roman"/>
                <w:b w:val="false"/>
                <w:i w:val="false"/>
                <w:color w:val="000000"/>
                <w:sz w:val="20"/>
              </w:rPr>
              <w:t>
стве и</w:t>
            </w:r>
            <w:r>
              <w:br/>
            </w:r>
            <w:r>
              <w:rPr>
                <w:rFonts w:ascii="Times New Roman"/>
                <w:b w:val="false"/>
                <w:i w:val="false"/>
                <w:color w:val="000000"/>
                <w:sz w:val="20"/>
              </w:rPr>
              <w:t>
озелене</w:t>
            </w:r>
            <w:r>
              <w:br/>
            </w:r>
            <w:r>
              <w:rPr>
                <w:rFonts w:ascii="Times New Roman"/>
                <w:b w:val="false"/>
                <w:i w:val="false"/>
                <w:color w:val="000000"/>
                <w:sz w:val="20"/>
              </w:rPr>
              <w:t>
нии тер</w:t>
            </w:r>
            <w:r>
              <w:br/>
            </w:r>
            <w:r>
              <w:rPr>
                <w:rFonts w:ascii="Times New Roman"/>
                <w:b w:val="false"/>
                <w:i w:val="false"/>
                <w:color w:val="000000"/>
                <w:sz w:val="20"/>
              </w:rPr>
              <w:t>
риторий.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60000 метров квадратных, очистка снега 120000 метров кубических, посадка 200 деревьев, побелка 50 опор, побелка 60 заборов 400 метров квадратных, скашивание травы вдоль обочин 38000 метров квадратных, подрезка кустарников 15 штук.</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w:t>
            </w:r>
            <w:r>
              <w:br/>
            </w:r>
            <w:r>
              <w:rPr>
                <w:rFonts w:ascii="Times New Roman"/>
                <w:b w:val="false"/>
                <w:i w:val="false"/>
                <w:color w:val="000000"/>
                <w:sz w:val="20"/>
              </w:rPr>
              <w:t>
ние по</w:t>
            </w:r>
            <w:r>
              <w:br/>
            </w:r>
            <w:r>
              <w:rPr>
                <w:rFonts w:ascii="Times New Roman"/>
                <w:b w:val="false"/>
                <w:i w:val="false"/>
                <w:color w:val="000000"/>
                <w:sz w:val="20"/>
              </w:rPr>
              <w:t>
мощи по</w:t>
            </w:r>
            <w:r>
              <w:br/>
            </w:r>
            <w:r>
              <w:rPr>
                <w:rFonts w:ascii="Times New Roman"/>
                <w:b w:val="false"/>
                <w:i w:val="false"/>
                <w:color w:val="000000"/>
                <w:sz w:val="20"/>
              </w:rPr>
              <w:t>
вопросам</w:t>
            </w:r>
            <w:r>
              <w:br/>
            </w:r>
            <w:r>
              <w:rPr>
                <w:rFonts w:ascii="Times New Roman"/>
                <w:b w:val="false"/>
                <w:i w:val="false"/>
                <w:color w:val="000000"/>
                <w:sz w:val="20"/>
              </w:rPr>
              <w:t>
занятос</w:t>
            </w:r>
            <w:r>
              <w:br/>
            </w:r>
            <w:r>
              <w:rPr>
                <w:rFonts w:ascii="Times New Roman"/>
                <w:b w:val="false"/>
                <w:i w:val="false"/>
                <w:color w:val="000000"/>
                <w:sz w:val="20"/>
              </w:rPr>
              <w:t>
ти и</w:t>
            </w:r>
            <w:r>
              <w:br/>
            </w:r>
            <w:r>
              <w:rPr>
                <w:rFonts w:ascii="Times New Roman"/>
                <w:b w:val="false"/>
                <w:i w:val="false"/>
                <w:color w:val="000000"/>
                <w:sz w:val="20"/>
              </w:rPr>
              <w:t>
сбору не</w:t>
            </w:r>
            <w:r>
              <w:br/>
            </w:r>
            <w:r>
              <w:rPr>
                <w:rFonts w:ascii="Times New Roman"/>
                <w:b w:val="false"/>
                <w:i w:val="false"/>
                <w:color w:val="000000"/>
                <w:sz w:val="20"/>
              </w:rPr>
              <w:t>
обходи</w:t>
            </w:r>
            <w:r>
              <w:br/>
            </w:r>
            <w:r>
              <w:rPr>
                <w:rFonts w:ascii="Times New Roman"/>
                <w:b w:val="false"/>
                <w:i w:val="false"/>
                <w:color w:val="000000"/>
                <w:sz w:val="20"/>
              </w:rPr>
              <w:t>
мых до</w:t>
            </w:r>
            <w:r>
              <w:br/>
            </w:r>
            <w:r>
              <w:rPr>
                <w:rFonts w:ascii="Times New Roman"/>
                <w:b w:val="false"/>
                <w:i w:val="false"/>
                <w:color w:val="000000"/>
                <w:sz w:val="20"/>
              </w:rPr>
              <w:t>
кументов</w:t>
            </w:r>
            <w:r>
              <w:br/>
            </w:r>
            <w:r>
              <w:rPr>
                <w:rFonts w:ascii="Times New Roman"/>
                <w:b w:val="false"/>
                <w:i w:val="false"/>
                <w:color w:val="000000"/>
                <w:sz w:val="20"/>
              </w:rPr>
              <w:t>
при наз</w:t>
            </w:r>
            <w:r>
              <w:br/>
            </w:r>
            <w:r>
              <w:rPr>
                <w:rFonts w:ascii="Times New Roman"/>
                <w:b w:val="false"/>
                <w:i w:val="false"/>
                <w:color w:val="000000"/>
                <w:sz w:val="20"/>
              </w:rPr>
              <w:t>
начении</w:t>
            </w:r>
            <w:r>
              <w:br/>
            </w:r>
            <w:r>
              <w:rPr>
                <w:rFonts w:ascii="Times New Roman"/>
                <w:b w:val="false"/>
                <w:i w:val="false"/>
                <w:color w:val="000000"/>
                <w:sz w:val="20"/>
              </w:rPr>
              <w:t>
государ</w:t>
            </w:r>
            <w:r>
              <w:br/>
            </w:r>
            <w:r>
              <w:rPr>
                <w:rFonts w:ascii="Times New Roman"/>
                <w:b w:val="false"/>
                <w:i w:val="false"/>
                <w:color w:val="000000"/>
                <w:sz w:val="20"/>
              </w:rPr>
              <w:t>
ственных</w:t>
            </w:r>
            <w:r>
              <w:br/>
            </w:r>
            <w:r>
              <w:rPr>
                <w:rFonts w:ascii="Times New Roman"/>
                <w:b w:val="false"/>
                <w:i w:val="false"/>
                <w:color w:val="000000"/>
                <w:sz w:val="20"/>
              </w:rPr>
              <w:t>
пособий</w:t>
            </w:r>
            <w:r>
              <w:br/>
            </w:r>
            <w:r>
              <w:rPr>
                <w:rFonts w:ascii="Times New Roman"/>
                <w:b w:val="false"/>
                <w:i w:val="false"/>
                <w:color w:val="000000"/>
                <w:sz w:val="20"/>
              </w:rPr>
              <w:t>
семьям,</w:t>
            </w:r>
            <w:r>
              <w:br/>
            </w:r>
            <w:r>
              <w:rPr>
                <w:rFonts w:ascii="Times New Roman"/>
                <w:b w:val="false"/>
                <w:i w:val="false"/>
                <w:color w:val="000000"/>
                <w:sz w:val="20"/>
              </w:rPr>
              <w:t>
имеющим</w:t>
            </w:r>
            <w:r>
              <w:br/>
            </w:r>
            <w:r>
              <w:rPr>
                <w:rFonts w:ascii="Times New Roman"/>
                <w:b w:val="false"/>
                <w:i w:val="false"/>
                <w:color w:val="000000"/>
                <w:sz w:val="20"/>
              </w:rPr>
              <w:t>
детей до</w:t>
            </w:r>
            <w:r>
              <w:br/>
            </w:r>
            <w:r>
              <w:rPr>
                <w:rFonts w:ascii="Times New Roman"/>
                <w:b w:val="false"/>
                <w:i w:val="false"/>
                <w:color w:val="000000"/>
                <w:sz w:val="20"/>
              </w:rPr>
              <w:t>
18 лет.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280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w:t>
            </w:r>
            <w:r>
              <w:br/>
            </w:r>
            <w:r>
              <w:rPr>
                <w:rFonts w:ascii="Times New Roman"/>
                <w:b w:val="false"/>
                <w:i w:val="false"/>
                <w:color w:val="000000"/>
                <w:sz w:val="20"/>
              </w:rPr>
              <w:t>
ние</w:t>
            </w:r>
            <w:r>
              <w:br/>
            </w:r>
            <w:r>
              <w:rPr>
                <w:rFonts w:ascii="Times New Roman"/>
                <w:b w:val="false"/>
                <w:i w:val="false"/>
                <w:color w:val="000000"/>
                <w:sz w:val="20"/>
              </w:rPr>
              <w:t>
помощи в</w:t>
            </w:r>
            <w:r>
              <w:br/>
            </w:r>
            <w:r>
              <w:rPr>
                <w:rFonts w:ascii="Times New Roman"/>
                <w:b w:val="false"/>
                <w:i w:val="false"/>
                <w:color w:val="000000"/>
                <w:sz w:val="20"/>
              </w:rPr>
              <w:t>
переписи</w:t>
            </w:r>
            <w:r>
              <w:br/>
            </w:r>
            <w:r>
              <w:rPr>
                <w:rFonts w:ascii="Times New Roman"/>
                <w:b w:val="false"/>
                <w:i w:val="false"/>
                <w:color w:val="000000"/>
                <w:sz w:val="20"/>
              </w:rPr>
              <w:t>
домашних</w:t>
            </w:r>
            <w:r>
              <w:br/>
            </w:r>
            <w:r>
              <w:rPr>
                <w:rFonts w:ascii="Times New Roman"/>
                <w:b w:val="false"/>
                <w:i w:val="false"/>
                <w:color w:val="000000"/>
                <w:sz w:val="20"/>
              </w:rPr>
              <w:t>
хозяйств</w:t>
            </w:r>
            <w:r>
              <w:br/>
            </w:r>
            <w:r>
              <w:rPr>
                <w:rFonts w:ascii="Times New Roman"/>
                <w:b w:val="false"/>
                <w:i w:val="false"/>
                <w:color w:val="000000"/>
                <w:sz w:val="20"/>
              </w:rPr>
              <w:t>
и в сос</w:t>
            </w:r>
            <w:r>
              <w:br/>
            </w:r>
            <w:r>
              <w:rPr>
                <w:rFonts w:ascii="Times New Roman"/>
                <w:b w:val="false"/>
                <w:i w:val="false"/>
                <w:color w:val="000000"/>
                <w:sz w:val="20"/>
              </w:rPr>
              <w:t>
тавлении</w:t>
            </w:r>
            <w:r>
              <w:br/>
            </w:r>
            <w:r>
              <w:rPr>
                <w:rFonts w:ascii="Times New Roman"/>
                <w:b w:val="false"/>
                <w:i w:val="false"/>
                <w:color w:val="000000"/>
                <w:sz w:val="20"/>
              </w:rPr>
              <w:t>
похозяй</w:t>
            </w:r>
            <w:r>
              <w:br/>
            </w:r>
            <w:r>
              <w:rPr>
                <w:rFonts w:ascii="Times New Roman"/>
                <w:b w:val="false"/>
                <w:i w:val="false"/>
                <w:color w:val="000000"/>
                <w:sz w:val="20"/>
              </w:rPr>
              <w:t>
ственных</w:t>
            </w:r>
            <w:r>
              <w:br/>
            </w:r>
            <w:r>
              <w:rPr>
                <w:rFonts w:ascii="Times New Roman"/>
                <w:b w:val="false"/>
                <w:i w:val="false"/>
                <w:color w:val="000000"/>
                <w:sz w:val="20"/>
              </w:rPr>
              <w:t>
книг.</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Обход 297 дворов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благо</w:t>
            </w:r>
            <w:r>
              <w:br/>
            </w:r>
            <w:r>
              <w:rPr>
                <w:rFonts w:ascii="Times New Roman"/>
                <w:b w:val="false"/>
                <w:i w:val="false"/>
                <w:color w:val="000000"/>
                <w:sz w:val="20"/>
              </w:rPr>
              <w:t>
устрой</w:t>
            </w:r>
            <w:r>
              <w:br/>
            </w:r>
            <w:r>
              <w:rPr>
                <w:rFonts w:ascii="Times New Roman"/>
                <w:b w:val="false"/>
                <w:i w:val="false"/>
                <w:color w:val="000000"/>
                <w:sz w:val="20"/>
              </w:rPr>
              <w:t>
стве</w:t>
            </w:r>
            <w:r>
              <w:br/>
            </w:r>
            <w:r>
              <w:rPr>
                <w:rFonts w:ascii="Times New Roman"/>
                <w:b w:val="false"/>
                <w:i w:val="false"/>
                <w:color w:val="000000"/>
                <w:sz w:val="20"/>
              </w:rPr>
              <w:t>
кладбищ,</w:t>
            </w:r>
            <w:r>
              <w:br/>
            </w:r>
            <w:r>
              <w:rPr>
                <w:rFonts w:ascii="Times New Roman"/>
                <w:b w:val="false"/>
                <w:i w:val="false"/>
                <w:color w:val="000000"/>
                <w:sz w:val="20"/>
              </w:rPr>
              <w:t>
свалок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метров квадратных.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текущем</w:t>
            </w:r>
            <w:r>
              <w:br/>
            </w:r>
            <w:r>
              <w:rPr>
                <w:rFonts w:ascii="Times New Roman"/>
                <w:b w:val="false"/>
                <w:i w:val="false"/>
                <w:color w:val="000000"/>
                <w:sz w:val="20"/>
              </w:rPr>
              <w:t>
ремонте</w:t>
            </w:r>
            <w:r>
              <w:br/>
            </w:r>
            <w:r>
              <w:rPr>
                <w:rFonts w:ascii="Times New Roman"/>
                <w:b w:val="false"/>
                <w:i w:val="false"/>
                <w:color w:val="000000"/>
                <w:sz w:val="20"/>
              </w:rPr>
              <w:t>
дорог в</w:t>
            </w:r>
            <w:r>
              <w:br/>
            </w:r>
            <w:r>
              <w:rPr>
                <w:rFonts w:ascii="Times New Roman"/>
                <w:b w:val="false"/>
                <w:i w:val="false"/>
                <w:color w:val="000000"/>
                <w:sz w:val="20"/>
              </w:rPr>
              <w:t>
населен</w:t>
            </w:r>
            <w:r>
              <w:br/>
            </w:r>
            <w:r>
              <w:rPr>
                <w:rFonts w:ascii="Times New Roman"/>
                <w:b w:val="false"/>
                <w:i w:val="false"/>
                <w:color w:val="000000"/>
                <w:sz w:val="20"/>
              </w:rPr>
              <w:t>
ных пунк</w:t>
            </w:r>
            <w:r>
              <w:br/>
            </w:r>
            <w:r>
              <w:rPr>
                <w:rFonts w:ascii="Times New Roman"/>
                <w:b w:val="false"/>
                <w:i w:val="false"/>
                <w:color w:val="000000"/>
                <w:sz w:val="20"/>
              </w:rPr>
              <w:t>
тах.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метров квадратных.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благо</w:t>
            </w:r>
            <w:r>
              <w:br/>
            </w:r>
            <w:r>
              <w:rPr>
                <w:rFonts w:ascii="Times New Roman"/>
                <w:b w:val="false"/>
                <w:i w:val="false"/>
                <w:color w:val="000000"/>
                <w:sz w:val="20"/>
              </w:rPr>
              <w:t>
устрой</w:t>
            </w:r>
            <w:r>
              <w:br/>
            </w:r>
            <w:r>
              <w:rPr>
                <w:rFonts w:ascii="Times New Roman"/>
                <w:b w:val="false"/>
                <w:i w:val="false"/>
                <w:color w:val="000000"/>
                <w:sz w:val="20"/>
              </w:rPr>
              <w:t>
стве</w:t>
            </w:r>
            <w:r>
              <w:br/>
            </w:r>
            <w:r>
              <w:rPr>
                <w:rFonts w:ascii="Times New Roman"/>
                <w:b w:val="false"/>
                <w:i w:val="false"/>
                <w:color w:val="000000"/>
                <w:sz w:val="20"/>
              </w:rPr>
              <w:t>
парков.</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метров квадратных.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формиро</w:t>
            </w:r>
            <w:r>
              <w:br/>
            </w:r>
            <w:r>
              <w:rPr>
                <w:rFonts w:ascii="Times New Roman"/>
                <w:b w:val="false"/>
                <w:i w:val="false"/>
                <w:color w:val="000000"/>
                <w:sz w:val="20"/>
              </w:rPr>
              <w:t>
вании,</w:t>
            </w:r>
            <w:r>
              <w:br/>
            </w:r>
            <w:r>
              <w:rPr>
                <w:rFonts w:ascii="Times New Roman"/>
                <w:b w:val="false"/>
                <w:i w:val="false"/>
                <w:color w:val="000000"/>
                <w:sz w:val="20"/>
              </w:rPr>
              <w:t>
обработ</w:t>
            </w:r>
            <w:r>
              <w:br/>
            </w:r>
            <w:r>
              <w:rPr>
                <w:rFonts w:ascii="Times New Roman"/>
                <w:b w:val="false"/>
                <w:i w:val="false"/>
                <w:color w:val="000000"/>
                <w:sz w:val="20"/>
              </w:rPr>
              <w:t>
ке необ</w:t>
            </w:r>
            <w:r>
              <w:br/>
            </w:r>
            <w:r>
              <w:rPr>
                <w:rFonts w:ascii="Times New Roman"/>
                <w:b w:val="false"/>
                <w:i w:val="false"/>
                <w:color w:val="000000"/>
                <w:sz w:val="20"/>
              </w:rPr>
              <w:t>
ходимых</w:t>
            </w:r>
            <w:r>
              <w:br/>
            </w:r>
            <w:r>
              <w:rPr>
                <w:rFonts w:ascii="Times New Roman"/>
                <w:b w:val="false"/>
                <w:i w:val="false"/>
                <w:color w:val="000000"/>
                <w:sz w:val="20"/>
              </w:rPr>
              <w:t>
докумен</w:t>
            </w:r>
            <w:r>
              <w:br/>
            </w:r>
            <w:r>
              <w:rPr>
                <w:rFonts w:ascii="Times New Roman"/>
                <w:b w:val="false"/>
                <w:i w:val="false"/>
                <w:color w:val="000000"/>
                <w:sz w:val="20"/>
              </w:rPr>
              <w:t>
тов.</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450 дел, помощь в работе с документами, ксерокопиро</w:t>
            </w:r>
            <w:r>
              <w:br/>
            </w:r>
            <w:r>
              <w:rPr>
                <w:rFonts w:ascii="Times New Roman"/>
                <w:b w:val="false"/>
                <w:i w:val="false"/>
                <w:color w:val="000000"/>
                <w:sz w:val="20"/>
              </w:rPr>
              <w:t>
вание документов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обработ</w:t>
            </w:r>
            <w:r>
              <w:br/>
            </w:r>
            <w:r>
              <w:rPr>
                <w:rFonts w:ascii="Times New Roman"/>
                <w:b w:val="false"/>
                <w:i w:val="false"/>
                <w:color w:val="000000"/>
                <w:sz w:val="20"/>
              </w:rPr>
              <w:t>
ке и под</w:t>
            </w:r>
            <w:r>
              <w:br/>
            </w:r>
            <w:r>
              <w:rPr>
                <w:rFonts w:ascii="Times New Roman"/>
                <w:b w:val="false"/>
                <w:i w:val="false"/>
                <w:color w:val="000000"/>
                <w:sz w:val="20"/>
              </w:rPr>
              <w:t>
готовке</w:t>
            </w:r>
            <w:r>
              <w:br/>
            </w:r>
            <w:r>
              <w:rPr>
                <w:rFonts w:ascii="Times New Roman"/>
                <w:b w:val="false"/>
                <w:i w:val="false"/>
                <w:color w:val="000000"/>
                <w:sz w:val="20"/>
              </w:rPr>
              <w:t>
к хране</w:t>
            </w:r>
            <w:r>
              <w:br/>
            </w:r>
            <w:r>
              <w:rPr>
                <w:rFonts w:ascii="Times New Roman"/>
                <w:b w:val="false"/>
                <w:i w:val="false"/>
                <w:color w:val="000000"/>
                <w:sz w:val="20"/>
              </w:rPr>
              <w:t>
нию доку</w:t>
            </w:r>
            <w:r>
              <w:br/>
            </w:r>
            <w:r>
              <w:rPr>
                <w:rFonts w:ascii="Times New Roman"/>
                <w:b w:val="false"/>
                <w:i w:val="false"/>
                <w:color w:val="000000"/>
                <w:sz w:val="20"/>
              </w:rPr>
              <w:t>
мента</w:t>
            </w:r>
            <w:r>
              <w:br/>
            </w:r>
            <w:r>
              <w:rPr>
                <w:rFonts w:ascii="Times New Roman"/>
                <w:b w:val="false"/>
                <w:i w:val="false"/>
                <w:color w:val="000000"/>
                <w:sz w:val="20"/>
              </w:rPr>
              <w:t>
ции.</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150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62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города</w:t>
            </w:r>
            <w:r>
              <w:br/>
            </w:r>
            <w:r>
              <w:rPr>
                <w:rFonts w:ascii="Times New Roman"/>
                <w:b w:val="false"/>
                <w:i w:val="false"/>
                <w:color w:val="000000"/>
                <w:sz w:val="20"/>
              </w:rPr>
              <w:t>
Мамлют</w:t>
            </w:r>
            <w:r>
              <w:br/>
            </w:r>
            <w:r>
              <w:rPr>
                <w:rFonts w:ascii="Times New Roman"/>
                <w:b w:val="false"/>
                <w:i w:val="false"/>
                <w:color w:val="000000"/>
                <w:sz w:val="20"/>
              </w:rPr>
              <w:t>
ка Се</w:t>
            </w:r>
            <w:r>
              <w:br/>
            </w:r>
            <w:r>
              <w:rPr>
                <w:rFonts w:ascii="Times New Roman"/>
                <w:b w:val="false"/>
                <w:i w:val="false"/>
                <w:color w:val="000000"/>
                <w:sz w:val="20"/>
              </w:rPr>
              <w:t>
веро-Ка</w:t>
            </w:r>
            <w:r>
              <w:br/>
            </w:r>
            <w:r>
              <w:rPr>
                <w:rFonts w:ascii="Times New Roman"/>
                <w:b w:val="false"/>
                <w:i w:val="false"/>
                <w:color w:val="000000"/>
                <w:sz w:val="20"/>
              </w:rPr>
              <w:t>
захстан</w:t>
            </w:r>
            <w:r>
              <w:br/>
            </w:r>
            <w:r>
              <w:rPr>
                <w:rFonts w:ascii="Times New Roman"/>
                <w:b w:val="false"/>
                <w:i w:val="false"/>
                <w:color w:val="000000"/>
                <w:sz w:val="20"/>
              </w:rPr>
              <w:t>
ской об</w:t>
            </w:r>
            <w:r>
              <w:br/>
            </w:r>
            <w:r>
              <w:rPr>
                <w:rFonts w:ascii="Times New Roman"/>
                <w:b w:val="false"/>
                <w:i w:val="false"/>
                <w:color w:val="000000"/>
                <w:sz w:val="20"/>
              </w:rPr>
              <w:t>
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 благо</w:t>
            </w:r>
            <w:r>
              <w:br/>
            </w:r>
            <w:r>
              <w:rPr>
                <w:rFonts w:ascii="Times New Roman"/>
                <w:b w:val="false"/>
                <w:i w:val="false"/>
                <w:color w:val="000000"/>
                <w:sz w:val="20"/>
              </w:rPr>
              <w:t>
устрой</w:t>
            </w:r>
            <w:r>
              <w:br/>
            </w:r>
            <w:r>
              <w:rPr>
                <w:rFonts w:ascii="Times New Roman"/>
                <w:b w:val="false"/>
                <w:i w:val="false"/>
                <w:color w:val="000000"/>
                <w:sz w:val="20"/>
              </w:rPr>
              <w:t>
стве и</w:t>
            </w:r>
            <w:r>
              <w:br/>
            </w:r>
            <w:r>
              <w:rPr>
                <w:rFonts w:ascii="Times New Roman"/>
                <w:b w:val="false"/>
                <w:i w:val="false"/>
                <w:color w:val="000000"/>
                <w:sz w:val="20"/>
              </w:rPr>
              <w:t>
озелене</w:t>
            </w:r>
            <w:r>
              <w:br/>
            </w:r>
            <w:r>
              <w:rPr>
                <w:rFonts w:ascii="Times New Roman"/>
                <w:b w:val="false"/>
                <w:i w:val="false"/>
                <w:color w:val="000000"/>
                <w:sz w:val="20"/>
              </w:rPr>
              <w:t>
нии тер</w:t>
            </w:r>
            <w:r>
              <w:br/>
            </w:r>
            <w:r>
              <w:rPr>
                <w:rFonts w:ascii="Times New Roman"/>
                <w:b w:val="false"/>
                <w:i w:val="false"/>
                <w:color w:val="000000"/>
                <w:sz w:val="20"/>
              </w:rPr>
              <w:t>
риторий.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снега - 300000 метров кубических, уборка от мусора 150000 метров квадратных, побелка 150 заборов, 70 опор, скашивание травы вдоль обочин 10600 метров квадратных, покраска 10 скамеек, чистка фонтана, вскапывание 25 клумб, побелка, подрезка 65 деревьев.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w:t>
            </w:r>
            <w:r>
              <w:br/>
            </w:r>
            <w:r>
              <w:rPr>
                <w:rFonts w:ascii="Times New Roman"/>
                <w:b w:val="false"/>
                <w:i w:val="false"/>
                <w:color w:val="000000"/>
                <w:sz w:val="20"/>
              </w:rPr>
              <w:t>
ние по</w:t>
            </w:r>
            <w:r>
              <w:br/>
            </w:r>
            <w:r>
              <w:rPr>
                <w:rFonts w:ascii="Times New Roman"/>
                <w:b w:val="false"/>
                <w:i w:val="false"/>
                <w:color w:val="000000"/>
                <w:sz w:val="20"/>
              </w:rPr>
              <w:t>
мощи в благоу</w:t>
            </w:r>
            <w:r>
              <w:br/>
            </w:r>
            <w:r>
              <w:rPr>
                <w:rFonts w:ascii="Times New Roman"/>
                <w:b w:val="false"/>
                <w:i w:val="false"/>
                <w:color w:val="000000"/>
                <w:sz w:val="20"/>
              </w:rPr>
              <w:t>
строй</w:t>
            </w:r>
            <w:r>
              <w:br/>
            </w:r>
            <w:r>
              <w:rPr>
                <w:rFonts w:ascii="Times New Roman"/>
                <w:b w:val="false"/>
                <w:i w:val="false"/>
                <w:color w:val="000000"/>
                <w:sz w:val="20"/>
              </w:rPr>
              <w:t>
стве</w:t>
            </w:r>
            <w:r>
              <w:br/>
            </w:r>
            <w:r>
              <w:rPr>
                <w:rFonts w:ascii="Times New Roman"/>
                <w:b w:val="false"/>
                <w:i w:val="false"/>
                <w:color w:val="000000"/>
                <w:sz w:val="20"/>
              </w:rPr>
              <w:t>
парков.</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метров квадратных.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благоуст</w:t>
            </w:r>
            <w:r>
              <w:br/>
            </w:r>
            <w:r>
              <w:rPr>
                <w:rFonts w:ascii="Times New Roman"/>
                <w:b w:val="false"/>
                <w:i w:val="false"/>
                <w:color w:val="000000"/>
                <w:sz w:val="20"/>
              </w:rPr>
              <w:t>
ройстве</w:t>
            </w:r>
            <w:r>
              <w:br/>
            </w:r>
            <w:r>
              <w:rPr>
                <w:rFonts w:ascii="Times New Roman"/>
                <w:b w:val="false"/>
                <w:i w:val="false"/>
                <w:color w:val="000000"/>
                <w:sz w:val="20"/>
              </w:rPr>
              <w:t>
свалок.</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метров квадратных.</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проведе</w:t>
            </w:r>
            <w:r>
              <w:br/>
            </w:r>
            <w:r>
              <w:rPr>
                <w:rFonts w:ascii="Times New Roman"/>
                <w:b w:val="false"/>
                <w:i w:val="false"/>
                <w:color w:val="000000"/>
                <w:sz w:val="20"/>
              </w:rPr>
              <w:t>
нии мели</w:t>
            </w:r>
            <w:r>
              <w:br/>
            </w:r>
            <w:r>
              <w:rPr>
                <w:rFonts w:ascii="Times New Roman"/>
                <w:b w:val="false"/>
                <w:i w:val="false"/>
                <w:color w:val="000000"/>
                <w:sz w:val="20"/>
              </w:rPr>
              <w:t>
оратив</w:t>
            </w:r>
            <w:r>
              <w:br/>
            </w:r>
            <w:r>
              <w:rPr>
                <w:rFonts w:ascii="Times New Roman"/>
                <w:b w:val="false"/>
                <w:i w:val="false"/>
                <w:color w:val="000000"/>
                <w:sz w:val="20"/>
              </w:rPr>
              <w:t>
ных ра</w:t>
            </w:r>
            <w:r>
              <w:br/>
            </w:r>
            <w:r>
              <w:rPr>
                <w:rFonts w:ascii="Times New Roman"/>
                <w:b w:val="false"/>
                <w:i w:val="false"/>
                <w:color w:val="000000"/>
                <w:sz w:val="20"/>
              </w:rPr>
              <w:t>
бот, а</w:t>
            </w:r>
            <w:r>
              <w:br/>
            </w:r>
            <w:r>
              <w:rPr>
                <w:rFonts w:ascii="Times New Roman"/>
                <w:b w:val="false"/>
                <w:i w:val="false"/>
                <w:color w:val="000000"/>
                <w:sz w:val="20"/>
              </w:rPr>
              <w:t>
также</w:t>
            </w:r>
            <w:r>
              <w:br/>
            </w:r>
            <w:r>
              <w:rPr>
                <w:rFonts w:ascii="Times New Roman"/>
                <w:b w:val="false"/>
                <w:i w:val="false"/>
                <w:color w:val="000000"/>
                <w:sz w:val="20"/>
              </w:rPr>
              <w:t>
работ,</w:t>
            </w:r>
            <w:r>
              <w:br/>
            </w:r>
            <w:r>
              <w:rPr>
                <w:rFonts w:ascii="Times New Roman"/>
                <w:b w:val="false"/>
                <w:i w:val="false"/>
                <w:color w:val="000000"/>
                <w:sz w:val="20"/>
              </w:rPr>
              <w:t>
связан</w:t>
            </w:r>
            <w:r>
              <w:br/>
            </w:r>
            <w:r>
              <w:rPr>
                <w:rFonts w:ascii="Times New Roman"/>
                <w:b w:val="false"/>
                <w:i w:val="false"/>
                <w:color w:val="000000"/>
                <w:sz w:val="20"/>
              </w:rPr>
              <w:t>
ных с ве</w:t>
            </w:r>
            <w:r>
              <w:br/>
            </w:r>
            <w:r>
              <w:rPr>
                <w:rFonts w:ascii="Times New Roman"/>
                <w:b w:val="false"/>
                <w:i w:val="false"/>
                <w:color w:val="000000"/>
                <w:sz w:val="20"/>
              </w:rPr>
              <w:t>
сенними</w:t>
            </w:r>
            <w:r>
              <w:br/>
            </w:r>
            <w:r>
              <w:rPr>
                <w:rFonts w:ascii="Times New Roman"/>
                <w:b w:val="false"/>
                <w:i w:val="false"/>
                <w:color w:val="000000"/>
                <w:sz w:val="20"/>
              </w:rPr>
              <w:t>
паводка</w:t>
            </w:r>
            <w:r>
              <w:br/>
            </w:r>
            <w:r>
              <w:rPr>
                <w:rFonts w:ascii="Times New Roman"/>
                <w:b w:val="false"/>
                <w:i w:val="false"/>
                <w:color w:val="000000"/>
                <w:sz w:val="20"/>
              </w:rPr>
              <w:t>
ми.</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65 сточных труб от мусора - 260 метров квадратных.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формиро</w:t>
            </w:r>
            <w:r>
              <w:br/>
            </w:r>
            <w:r>
              <w:rPr>
                <w:rFonts w:ascii="Times New Roman"/>
                <w:b w:val="false"/>
                <w:i w:val="false"/>
                <w:color w:val="000000"/>
                <w:sz w:val="20"/>
              </w:rPr>
              <w:t>
вании,</w:t>
            </w:r>
            <w:r>
              <w:br/>
            </w:r>
            <w:r>
              <w:rPr>
                <w:rFonts w:ascii="Times New Roman"/>
                <w:b w:val="false"/>
                <w:i w:val="false"/>
                <w:color w:val="000000"/>
                <w:sz w:val="20"/>
              </w:rPr>
              <w:t>
обработ</w:t>
            </w:r>
            <w:r>
              <w:br/>
            </w:r>
            <w:r>
              <w:rPr>
                <w:rFonts w:ascii="Times New Roman"/>
                <w:b w:val="false"/>
                <w:i w:val="false"/>
                <w:color w:val="000000"/>
                <w:sz w:val="20"/>
              </w:rPr>
              <w:t>
ке необ</w:t>
            </w:r>
            <w:r>
              <w:br/>
            </w:r>
            <w:r>
              <w:rPr>
                <w:rFonts w:ascii="Times New Roman"/>
                <w:b w:val="false"/>
                <w:i w:val="false"/>
                <w:color w:val="000000"/>
                <w:sz w:val="20"/>
              </w:rPr>
              <w:t>
ходимых</w:t>
            </w:r>
            <w:r>
              <w:br/>
            </w:r>
            <w:r>
              <w:rPr>
                <w:rFonts w:ascii="Times New Roman"/>
                <w:b w:val="false"/>
                <w:i w:val="false"/>
                <w:color w:val="000000"/>
                <w:sz w:val="20"/>
              </w:rPr>
              <w:t>
докумен</w:t>
            </w:r>
            <w:r>
              <w:br/>
            </w:r>
            <w:r>
              <w:rPr>
                <w:rFonts w:ascii="Times New Roman"/>
                <w:b w:val="false"/>
                <w:i w:val="false"/>
                <w:color w:val="000000"/>
                <w:sz w:val="20"/>
              </w:rPr>
              <w:t>
тов раз</w:t>
            </w:r>
            <w:r>
              <w:br/>
            </w:r>
            <w:r>
              <w:rPr>
                <w:rFonts w:ascii="Times New Roman"/>
                <w:b w:val="false"/>
                <w:i w:val="false"/>
                <w:color w:val="000000"/>
                <w:sz w:val="20"/>
              </w:rPr>
              <w:t>
личных</w:t>
            </w:r>
            <w:r>
              <w:br/>
            </w:r>
            <w:r>
              <w:rPr>
                <w:rFonts w:ascii="Times New Roman"/>
                <w:b w:val="false"/>
                <w:i w:val="false"/>
                <w:color w:val="000000"/>
                <w:sz w:val="20"/>
              </w:rPr>
              <w:t>
катего</w:t>
            </w:r>
            <w:r>
              <w:br/>
            </w:r>
            <w:r>
              <w:rPr>
                <w:rFonts w:ascii="Times New Roman"/>
                <w:b w:val="false"/>
                <w:i w:val="false"/>
                <w:color w:val="000000"/>
                <w:sz w:val="20"/>
              </w:rPr>
              <w:t>
рий на</w:t>
            </w:r>
            <w:r>
              <w:br/>
            </w:r>
            <w:r>
              <w:rPr>
                <w:rFonts w:ascii="Times New Roman"/>
                <w:b w:val="false"/>
                <w:i w:val="false"/>
                <w:color w:val="000000"/>
                <w:sz w:val="20"/>
              </w:rPr>
              <w:t>
селения,</w:t>
            </w:r>
            <w:r>
              <w:br/>
            </w:r>
            <w:r>
              <w:rPr>
                <w:rFonts w:ascii="Times New Roman"/>
                <w:b w:val="false"/>
                <w:i w:val="false"/>
                <w:color w:val="000000"/>
                <w:sz w:val="20"/>
              </w:rPr>
              <w:t>
нуждаю</w:t>
            </w:r>
            <w:r>
              <w:br/>
            </w:r>
            <w:r>
              <w:rPr>
                <w:rFonts w:ascii="Times New Roman"/>
                <w:b w:val="false"/>
                <w:i w:val="false"/>
                <w:color w:val="000000"/>
                <w:sz w:val="20"/>
              </w:rPr>
              <w:t>
щихся в</w:t>
            </w:r>
            <w:r>
              <w:br/>
            </w:r>
            <w:r>
              <w:rPr>
                <w:rFonts w:ascii="Times New Roman"/>
                <w:b w:val="false"/>
                <w:i w:val="false"/>
                <w:color w:val="000000"/>
                <w:sz w:val="20"/>
              </w:rPr>
              <w:t>
социаль</w:t>
            </w:r>
            <w:r>
              <w:br/>
            </w:r>
            <w:r>
              <w:rPr>
                <w:rFonts w:ascii="Times New Roman"/>
                <w:b w:val="false"/>
                <w:i w:val="false"/>
                <w:color w:val="000000"/>
                <w:sz w:val="20"/>
              </w:rPr>
              <w:t>
ной за</w:t>
            </w:r>
            <w:r>
              <w:br/>
            </w:r>
            <w:r>
              <w:rPr>
                <w:rFonts w:ascii="Times New Roman"/>
                <w:b w:val="false"/>
                <w:i w:val="false"/>
                <w:color w:val="000000"/>
                <w:sz w:val="20"/>
              </w:rPr>
              <w:t>
щите.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1100 дел, помощь в работе с документами, ксерокопиро</w:t>
            </w:r>
            <w:r>
              <w:br/>
            </w:r>
            <w:r>
              <w:rPr>
                <w:rFonts w:ascii="Times New Roman"/>
                <w:b w:val="false"/>
                <w:i w:val="false"/>
                <w:color w:val="000000"/>
                <w:sz w:val="20"/>
              </w:rPr>
              <w:t>
вание документов.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Оказа</w:t>
            </w:r>
            <w:r>
              <w:br/>
            </w:r>
            <w:r>
              <w:rPr>
                <w:rFonts w:ascii="Times New Roman"/>
                <w:b w:val="false"/>
                <w:i w:val="false"/>
                <w:color w:val="000000"/>
                <w:sz w:val="20"/>
              </w:rPr>
              <w:t>
ние</w:t>
            </w:r>
            <w:r>
              <w:br/>
            </w:r>
            <w:r>
              <w:rPr>
                <w:rFonts w:ascii="Times New Roman"/>
                <w:b w:val="false"/>
                <w:i w:val="false"/>
                <w:color w:val="000000"/>
                <w:sz w:val="20"/>
              </w:rPr>
              <w:t>
помощи в</w:t>
            </w:r>
            <w:r>
              <w:br/>
            </w:r>
            <w:r>
              <w:rPr>
                <w:rFonts w:ascii="Times New Roman"/>
                <w:b w:val="false"/>
                <w:i w:val="false"/>
                <w:color w:val="000000"/>
                <w:sz w:val="20"/>
              </w:rPr>
              <w:t>
переписи</w:t>
            </w:r>
            <w:r>
              <w:br/>
            </w:r>
            <w:r>
              <w:rPr>
                <w:rFonts w:ascii="Times New Roman"/>
                <w:b w:val="false"/>
                <w:i w:val="false"/>
                <w:color w:val="000000"/>
                <w:sz w:val="20"/>
              </w:rPr>
              <w:t>
домашних</w:t>
            </w:r>
            <w:r>
              <w:br/>
            </w:r>
            <w:r>
              <w:rPr>
                <w:rFonts w:ascii="Times New Roman"/>
                <w:b w:val="false"/>
                <w:i w:val="false"/>
                <w:color w:val="000000"/>
                <w:sz w:val="20"/>
              </w:rPr>
              <w:t>
хозяйств</w:t>
            </w:r>
            <w:r>
              <w:br/>
            </w:r>
            <w:r>
              <w:rPr>
                <w:rFonts w:ascii="Times New Roman"/>
                <w:b w:val="false"/>
                <w:i w:val="false"/>
                <w:color w:val="000000"/>
                <w:sz w:val="20"/>
              </w:rPr>
              <w:t>
и в сос</w:t>
            </w:r>
            <w:r>
              <w:br/>
            </w:r>
            <w:r>
              <w:rPr>
                <w:rFonts w:ascii="Times New Roman"/>
                <w:b w:val="false"/>
                <w:i w:val="false"/>
                <w:color w:val="000000"/>
                <w:sz w:val="20"/>
              </w:rPr>
              <w:t>
тавлении похозяй</w:t>
            </w:r>
            <w:r>
              <w:br/>
            </w:r>
            <w:r>
              <w:rPr>
                <w:rFonts w:ascii="Times New Roman"/>
                <w:b w:val="false"/>
                <w:i w:val="false"/>
                <w:color w:val="000000"/>
                <w:sz w:val="20"/>
              </w:rPr>
              <w:t>
ственных книг.</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1500 дворов.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заготов</w:t>
            </w:r>
            <w:r>
              <w:br/>
            </w:r>
            <w:r>
              <w:rPr>
                <w:rFonts w:ascii="Times New Roman"/>
                <w:b w:val="false"/>
                <w:i w:val="false"/>
                <w:color w:val="000000"/>
                <w:sz w:val="20"/>
              </w:rPr>
              <w:t>
ке дров для мало</w:t>
            </w:r>
            <w:r>
              <w:br/>
            </w:r>
            <w:r>
              <w:rPr>
                <w:rFonts w:ascii="Times New Roman"/>
                <w:b w:val="false"/>
                <w:i w:val="false"/>
                <w:color w:val="000000"/>
                <w:sz w:val="20"/>
              </w:rPr>
              <w:t>
обеспе</w:t>
            </w:r>
            <w:r>
              <w:br/>
            </w:r>
            <w:r>
              <w:rPr>
                <w:rFonts w:ascii="Times New Roman"/>
                <w:b w:val="false"/>
                <w:i w:val="false"/>
                <w:color w:val="000000"/>
                <w:sz w:val="20"/>
              </w:rPr>
              <w:t>
ченных</w:t>
            </w:r>
            <w:r>
              <w:br/>
            </w:r>
            <w:r>
              <w:rPr>
                <w:rFonts w:ascii="Times New Roman"/>
                <w:b w:val="false"/>
                <w:i w:val="false"/>
                <w:color w:val="000000"/>
                <w:sz w:val="20"/>
              </w:rPr>
              <w:t>
слоев на</w:t>
            </w:r>
            <w:r>
              <w:br/>
            </w:r>
            <w:r>
              <w:rPr>
                <w:rFonts w:ascii="Times New Roman"/>
                <w:b w:val="false"/>
                <w:i w:val="false"/>
                <w:color w:val="000000"/>
                <w:sz w:val="20"/>
              </w:rPr>
              <w:t>
селения</w:t>
            </w:r>
            <w:r>
              <w:br/>
            </w:r>
            <w:r>
              <w:rPr>
                <w:rFonts w:ascii="Times New Roman"/>
                <w:b w:val="false"/>
                <w:i w:val="false"/>
                <w:color w:val="000000"/>
                <w:sz w:val="20"/>
              </w:rPr>
              <w:t>
и одино</w:t>
            </w:r>
            <w:r>
              <w:br/>
            </w:r>
            <w:r>
              <w:rPr>
                <w:rFonts w:ascii="Times New Roman"/>
                <w:b w:val="false"/>
                <w:i w:val="false"/>
                <w:color w:val="000000"/>
                <w:sz w:val="20"/>
              </w:rPr>
              <w:t>
ко прожи</w:t>
            </w:r>
            <w:r>
              <w:br/>
            </w:r>
            <w:r>
              <w:rPr>
                <w:rFonts w:ascii="Times New Roman"/>
                <w:b w:val="false"/>
                <w:i w:val="false"/>
                <w:color w:val="000000"/>
                <w:sz w:val="20"/>
              </w:rPr>
              <w:t>
вающих</w:t>
            </w:r>
            <w:r>
              <w:br/>
            </w:r>
            <w:r>
              <w:rPr>
                <w:rFonts w:ascii="Times New Roman"/>
                <w:b w:val="false"/>
                <w:i w:val="false"/>
                <w:color w:val="000000"/>
                <w:sz w:val="20"/>
              </w:rPr>
              <w:t>
престаре</w:t>
            </w:r>
            <w:r>
              <w:br/>
            </w:r>
            <w:r>
              <w:rPr>
                <w:rFonts w:ascii="Times New Roman"/>
                <w:b w:val="false"/>
                <w:i w:val="false"/>
                <w:color w:val="000000"/>
                <w:sz w:val="20"/>
              </w:rPr>
              <w:t>
лых.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30 метров кубических.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125"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Воскре</w:t>
            </w:r>
            <w:r>
              <w:br/>
            </w:r>
            <w:r>
              <w:rPr>
                <w:rFonts w:ascii="Times New Roman"/>
                <w:b w:val="false"/>
                <w:i w:val="false"/>
                <w:color w:val="000000"/>
                <w:sz w:val="20"/>
              </w:rPr>
              <w:t>
сенов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Мамлют</w:t>
            </w:r>
            <w:r>
              <w:br/>
            </w:r>
            <w:r>
              <w:rPr>
                <w:rFonts w:ascii="Times New Roman"/>
                <w:b w:val="false"/>
                <w:i w:val="false"/>
                <w:color w:val="000000"/>
                <w:sz w:val="20"/>
              </w:rPr>
              <w:t>
ского</w:t>
            </w:r>
            <w:r>
              <w:br/>
            </w:r>
            <w:r>
              <w:rPr>
                <w:rFonts w:ascii="Times New Roman"/>
                <w:b w:val="false"/>
                <w:i w:val="false"/>
                <w:color w:val="000000"/>
                <w:sz w:val="20"/>
              </w:rPr>
              <w:t>
района</w:t>
            </w:r>
            <w:r>
              <w:br/>
            </w:r>
            <w:r>
              <w:rPr>
                <w:rFonts w:ascii="Times New Roman"/>
                <w:b w:val="false"/>
                <w:i w:val="false"/>
                <w:color w:val="000000"/>
                <w:sz w:val="20"/>
              </w:rPr>
              <w:t>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 об</w:t>
            </w:r>
            <w:r>
              <w:br/>
            </w:r>
            <w:r>
              <w:rPr>
                <w:rFonts w:ascii="Times New Roman"/>
                <w:b w:val="false"/>
                <w:i w:val="false"/>
                <w:color w:val="000000"/>
                <w:sz w:val="20"/>
              </w:rPr>
              <w:t>
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 благо</w:t>
            </w:r>
            <w:r>
              <w:br/>
            </w:r>
            <w:r>
              <w:rPr>
                <w:rFonts w:ascii="Times New Roman"/>
                <w:b w:val="false"/>
                <w:i w:val="false"/>
                <w:color w:val="000000"/>
                <w:sz w:val="20"/>
              </w:rPr>
              <w:t>
устрой</w:t>
            </w:r>
            <w:r>
              <w:br/>
            </w:r>
            <w:r>
              <w:rPr>
                <w:rFonts w:ascii="Times New Roman"/>
                <w:b w:val="false"/>
                <w:i w:val="false"/>
                <w:color w:val="000000"/>
                <w:sz w:val="20"/>
              </w:rPr>
              <w:t>
стве и</w:t>
            </w:r>
            <w:r>
              <w:br/>
            </w:r>
            <w:r>
              <w:rPr>
                <w:rFonts w:ascii="Times New Roman"/>
                <w:b w:val="false"/>
                <w:i w:val="false"/>
                <w:color w:val="000000"/>
                <w:sz w:val="20"/>
              </w:rPr>
              <w:t>
озелене</w:t>
            </w:r>
            <w:r>
              <w:br/>
            </w:r>
            <w:r>
              <w:rPr>
                <w:rFonts w:ascii="Times New Roman"/>
                <w:b w:val="false"/>
                <w:i w:val="false"/>
                <w:color w:val="000000"/>
                <w:sz w:val="20"/>
              </w:rPr>
              <w:t>
нии тер</w:t>
            </w:r>
            <w:r>
              <w:br/>
            </w:r>
            <w:r>
              <w:rPr>
                <w:rFonts w:ascii="Times New Roman"/>
                <w:b w:val="false"/>
                <w:i w:val="false"/>
                <w:color w:val="000000"/>
                <w:sz w:val="20"/>
              </w:rPr>
              <w:t>
риторий.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50 деревьев, подрезка 50 деревьев, уборка населенных пунктов 165000 метров квадратных, побелка столбов 50 штук, скашивание травы вдоль дорог 2500 метров квадратных, разбивка клумб 200 метров квадратных, прополка клумб 200 метров квадратных, очистка снега 18000 метров кубических.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заготов</w:t>
            </w:r>
            <w:r>
              <w:br/>
            </w:r>
            <w:r>
              <w:rPr>
                <w:rFonts w:ascii="Times New Roman"/>
                <w:b w:val="false"/>
                <w:i w:val="false"/>
                <w:color w:val="000000"/>
                <w:sz w:val="20"/>
              </w:rPr>
              <w:t>
ке дров,</w:t>
            </w:r>
            <w:r>
              <w:br/>
            </w:r>
            <w:r>
              <w:rPr>
                <w:rFonts w:ascii="Times New Roman"/>
                <w:b w:val="false"/>
                <w:i w:val="false"/>
                <w:color w:val="000000"/>
                <w:sz w:val="20"/>
              </w:rPr>
              <w:t>
помощь в</w:t>
            </w:r>
            <w:r>
              <w:br/>
            </w:r>
            <w:r>
              <w:rPr>
                <w:rFonts w:ascii="Times New Roman"/>
                <w:b w:val="false"/>
                <w:i w:val="false"/>
                <w:color w:val="000000"/>
                <w:sz w:val="20"/>
              </w:rPr>
              <w:t>
доставке</w:t>
            </w:r>
            <w:r>
              <w:br/>
            </w:r>
            <w:r>
              <w:rPr>
                <w:rFonts w:ascii="Times New Roman"/>
                <w:b w:val="false"/>
                <w:i w:val="false"/>
                <w:color w:val="000000"/>
                <w:sz w:val="20"/>
              </w:rPr>
              <w:t>
и раз</w:t>
            </w:r>
            <w:r>
              <w:br/>
            </w:r>
            <w:r>
              <w:rPr>
                <w:rFonts w:ascii="Times New Roman"/>
                <w:b w:val="false"/>
                <w:i w:val="false"/>
                <w:color w:val="000000"/>
                <w:sz w:val="20"/>
              </w:rPr>
              <w:t>
грузке</w:t>
            </w:r>
            <w:r>
              <w:br/>
            </w:r>
            <w:r>
              <w:rPr>
                <w:rFonts w:ascii="Times New Roman"/>
                <w:b w:val="false"/>
                <w:i w:val="false"/>
                <w:color w:val="000000"/>
                <w:sz w:val="20"/>
              </w:rPr>
              <w:t>
угля для</w:t>
            </w:r>
            <w:r>
              <w:br/>
            </w:r>
            <w:r>
              <w:rPr>
                <w:rFonts w:ascii="Times New Roman"/>
                <w:b w:val="false"/>
                <w:i w:val="false"/>
                <w:color w:val="000000"/>
                <w:sz w:val="20"/>
              </w:rPr>
              <w:t>
малообес</w:t>
            </w:r>
            <w:r>
              <w:br/>
            </w:r>
            <w:r>
              <w:rPr>
                <w:rFonts w:ascii="Times New Roman"/>
                <w:b w:val="false"/>
                <w:i w:val="false"/>
                <w:color w:val="000000"/>
                <w:sz w:val="20"/>
              </w:rPr>
              <w:t>
печенных</w:t>
            </w:r>
            <w:r>
              <w:br/>
            </w:r>
            <w:r>
              <w:rPr>
                <w:rFonts w:ascii="Times New Roman"/>
                <w:b w:val="false"/>
                <w:i w:val="false"/>
                <w:color w:val="000000"/>
                <w:sz w:val="20"/>
              </w:rPr>
              <w:t>
слоев на</w:t>
            </w:r>
            <w:r>
              <w:br/>
            </w:r>
            <w:r>
              <w:rPr>
                <w:rFonts w:ascii="Times New Roman"/>
                <w:b w:val="false"/>
                <w:i w:val="false"/>
                <w:color w:val="000000"/>
                <w:sz w:val="20"/>
              </w:rPr>
              <w:t>
селения</w:t>
            </w:r>
            <w:r>
              <w:br/>
            </w:r>
            <w:r>
              <w:rPr>
                <w:rFonts w:ascii="Times New Roman"/>
                <w:b w:val="false"/>
                <w:i w:val="false"/>
                <w:color w:val="000000"/>
                <w:sz w:val="20"/>
              </w:rPr>
              <w:t>
и одино</w:t>
            </w:r>
            <w:r>
              <w:br/>
            </w:r>
            <w:r>
              <w:rPr>
                <w:rFonts w:ascii="Times New Roman"/>
                <w:b w:val="false"/>
                <w:i w:val="false"/>
                <w:color w:val="000000"/>
                <w:sz w:val="20"/>
              </w:rPr>
              <w:t>
ко прожи</w:t>
            </w:r>
            <w:r>
              <w:br/>
            </w:r>
            <w:r>
              <w:rPr>
                <w:rFonts w:ascii="Times New Roman"/>
                <w:b w:val="false"/>
                <w:i w:val="false"/>
                <w:color w:val="000000"/>
                <w:sz w:val="20"/>
              </w:rPr>
              <w:t>
вающих</w:t>
            </w:r>
            <w:r>
              <w:br/>
            </w:r>
            <w:r>
              <w:rPr>
                <w:rFonts w:ascii="Times New Roman"/>
                <w:b w:val="false"/>
                <w:i w:val="false"/>
                <w:color w:val="000000"/>
                <w:sz w:val="20"/>
              </w:rPr>
              <w:t>
престаре</w:t>
            </w:r>
            <w:r>
              <w:br/>
            </w:r>
            <w:r>
              <w:rPr>
                <w:rFonts w:ascii="Times New Roman"/>
                <w:b w:val="false"/>
                <w:i w:val="false"/>
                <w:color w:val="000000"/>
                <w:sz w:val="20"/>
              </w:rPr>
              <w:t>
лых.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60 метров кубических, доставка и разгрузка угля 50 тонн.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855"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w:t>
            </w:r>
            <w:r>
              <w:br/>
            </w:r>
            <w:r>
              <w:rPr>
                <w:rFonts w:ascii="Times New Roman"/>
                <w:b w:val="false"/>
                <w:i w:val="false"/>
                <w:color w:val="000000"/>
                <w:sz w:val="20"/>
              </w:rPr>
              <w:t>
ние по</w:t>
            </w:r>
            <w:r>
              <w:br/>
            </w:r>
            <w:r>
              <w:rPr>
                <w:rFonts w:ascii="Times New Roman"/>
                <w:b w:val="false"/>
                <w:i w:val="false"/>
                <w:color w:val="000000"/>
                <w:sz w:val="20"/>
              </w:rPr>
              <w:t>
мощи по</w:t>
            </w:r>
            <w:r>
              <w:br/>
            </w:r>
            <w:r>
              <w:rPr>
                <w:rFonts w:ascii="Times New Roman"/>
                <w:b w:val="false"/>
                <w:i w:val="false"/>
                <w:color w:val="000000"/>
                <w:sz w:val="20"/>
              </w:rPr>
              <w:t>
вопросам</w:t>
            </w:r>
            <w:r>
              <w:br/>
            </w:r>
            <w:r>
              <w:rPr>
                <w:rFonts w:ascii="Times New Roman"/>
                <w:b w:val="false"/>
                <w:i w:val="false"/>
                <w:color w:val="000000"/>
                <w:sz w:val="20"/>
              </w:rPr>
              <w:t>
занятос</w:t>
            </w:r>
            <w:r>
              <w:br/>
            </w:r>
            <w:r>
              <w:rPr>
                <w:rFonts w:ascii="Times New Roman"/>
                <w:b w:val="false"/>
                <w:i w:val="false"/>
                <w:color w:val="000000"/>
                <w:sz w:val="20"/>
              </w:rPr>
              <w:t>
ти и</w:t>
            </w:r>
            <w:r>
              <w:br/>
            </w:r>
            <w:r>
              <w:rPr>
                <w:rFonts w:ascii="Times New Roman"/>
                <w:b w:val="false"/>
                <w:i w:val="false"/>
                <w:color w:val="000000"/>
                <w:sz w:val="20"/>
              </w:rPr>
              <w:t>
сбору не</w:t>
            </w:r>
            <w:r>
              <w:br/>
            </w:r>
            <w:r>
              <w:rPr>
                <w:rFonts w:ascii="Times New Roman"/>
                <w:b w:val="false"/>
                <w:i w:val="false"/>
                <w:color w:val="000000"/>
                <w:sz w:val="20"/>
              </w:rPr>
              <w:t>
обходи</w:t>
            </w:r>
            <w:r>
              <w:br/>
            </w:r>
            <w:r>
              <w:rPr>
                <w:rFonts w:ascii="Times New Roman"/>
                <w:b w:val="false"/>
                <w:i w:val="false"/>
                <w:color w:val="000000"/>
                <w:sz w:val="20"/>
              </w:rPr>
              <w:t>
мых до</w:t>
            </w:r>
            <w:r>
              <w:br/>
            </w:r>
            <w:r>
              <w:rPr>
                <w:rFonts w:ascii="Times New Roman"/>
                <w:b w:val="false"/>
                <w:i w:val="false"/>
                <w:color w:val="000000"/>
                <w:sz w:val="20"/>
              </w:rPr>
              <w:t>
кументов</w:t>
            </w:r>
            <w:r>
              <w:br/>
            </w:r>
            <w:r>
              <w:rPr>
                <w:rFonts w:ascii="Times New Roman"/>
                <w:b w:val="false"/>
                <w:i w:val="false"/>
                <w:color w:val="000000"/>
                <w:sz w:val="20"/>
              </w:rPr>
              <w:t>
при наз</w:t>
            </w:r>
            <w:r>
              <w:br/>
            </w:r>
            <w:r>
              <w:rPr>
                <w:rFonts w:ascii="Times New Roman"/>
                <w:b w:val="false"/>
                <w:i w:val="false"/>
                <w:color w:val="000000"/>
                <w:sz w:val="20"/>
              </w:rPr>
              <w:t>
начении</w:t>
            </w:r>
            <w:r>
              <w:br/>
            </w:r>
            <w:r>
              <w:rPr>
                <w:rFonts w:ascii="Times New Roman"/>
                <w:b w:val="false"/>
                <w:i w:val="false"/>
                <w:color w:val="000000"/>
                <w:sz w:val="20"/>
              </w:rPr>
              <w:t>
государ</w:t>
            </w:r>
            <w:r>
              <w:br/>
            </w:r>
            <w:r>
              <w:rPr>
                <w:rFonts w:ascii="Times New Roman"/>
                <w:b w:val="false"/>
                <w:i w:val="false"/>
                <w:color w:val="000000"/>
                <w:sz w:val="20"/>
              </w:rPr>
              <w:t>
ственных</w:t>
            </w:r>
            <w:r>
              <w:br/>
            </w:r>
            <w:r>
              <w:rPr>
                <w:rFonts w:ascii="Times New Roman"/>
                <w:b w:val="false"/>
                <w:i w:val="false"/>
                <w:color w:val="000000"/>
                <w:sz w:val="20"/>
              </w:rPr>
              <w:t>
пособий</w:t>
            </w:r>
            <w:r>
              <w:br/>
            </w:r>
            <w:r>
              <w:rPr>
                <w:rFonts w:ascii="Times New Roman"/>
                <w:b w:val="false"/>
                <w:i w:val="false"/>
                <w:color w:val="000000"/>
                <w:sz w:val="20"/>
              </w:rPr>
              <w:t>
семьям,</w:t>
            </w:r>
            <w:r>
              <w:br/>
            </w:r>
            <w:r>
              <w:rPr>
                <w:rFonts w:ascii="Times New Roman"/>
                <w:b w:val="false"/>
                <w:i w:val="false"/>
                <w:color w:val="000000"/>
                <w:sz w:val="20"/>
              </w:rPr>
              <w:t>
имеющим</w:t>
            </w:r>
            <w:r>
              <w:br/>
            </w:r>
            <w:r>
              <w:rPr>
                <w:rFonts w:ascii="Times New Roman"/>
                <w:b w:val="false"/>
                <w:i w:val="false"/>
                <w:color w:val="000000"/>
                <w:sz w:val="20"/>
              </w:rPr>
              <w:t>
детей до</w:t>
            </w:r>
            <w:r>
              <w:br/>
            </w:r>
            <w:r>
              <w:rPr>
                <w:rFonts w:ascii="Times New Roman"/>
                <w:b w:val="false"/>
                <w:i w:val="false"/>
                <w:color w:val="000000"/>
                <w:sz w:val="20"/>
              </w:rPr>
              <w:t xml:space="preserve">
18 лет.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150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обработ</w:t>
            </w:r>
            <w:r>
              <w:br/>
            </w:r>
            <w:r>
              <w:rPr>
                <w:rFonts w:ascii="Times New Roman"/>
                <w:b w:val="false"/>
                <w:i w:val="false"/>
                <w:color w:val="000000"/>
                <w:sz w:val="20"/>
              </w:rPr>
              <w:t>
ке и под</w:t>
            </w:r>
            <w:r>
              <w:br/>
            </w:r>
            <w:r>
              <w:rPr>
                <w:rFonts w:ascii="Times New Roman"/>
                <w:b w:val="false"/>
                <w:i w:val="false"/>
                <w:color w:val="000000"/>
                <w:sz w:val="20"/>
              </w:rPr>
              <w:t>
готовке</w:t>
            </w:r>
            <w:r>
              <w:br/>
            </w:r>
            <w:r>
              <w:rPr>
                <w:rFonts w:ascii="Times New Roman"/>
                <w:b w:val="false"/>
                <w:i w:val="false"/>
                <w:color w:val="000000"/>
                <w:sz w:val="20"/>
              </w:rPr>
              <w:t>
к хране</w:t>
            </w:r>
            <w:r>
              <w:br/>
            </w:r>
            <w:r>
              <w:rPr>
                <w:rFonts w:ascii="Times New Roman"/>
                <w:b w:val="false"/>
                <w:i w:val="false"/>
                <w:color w:val="000000"/>
                <w:sz w:val="20"/>
              </w:rPr>
              <w:t>
нию доку</w:t>
            </w:r>
            <w:r>
              <w:br/>
            </w:r>
            <w:r>
              <w:rPr>
                <w:rFonts w:ascii="Times New Roman"/>
                <w:b w:val="false"/>
                <w:i w:val="false"/>
                <w:color w:val="000000"/>
                <w:sz w:val="20"/>
              </w:rPr>
              <w:t>
мента</w:t>
            </w:r>
            <w:r>
              <w:br/>
            </w:r>
            <w:r>
              <w:rPr>
                <w:rFonts w:ascii="Times New Roman"/>
                <w:b w:val="false"/>
                <w:i w:val="false"/>
                <w:color w:val="000000"/>
                <w:sz w:val="20"/>
              </w:rPr>
              <w:t>
ции.</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150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w:t>
            </w:r>
            <w:r>
              <w:br/>
            </w:r>
            <w:r>
              <w:rPr>
                <w:rFonts w:ascii="Times New Roman"/>
                <w:b w:val="false"/>
                <w:i w:val="false"/>
                <w:color w:val="000000"/>
                <w:sz w:val="20"/>
              </w:rPr>
              <w:t>
ние</w:t>
            </w:r>
            <w:r>
              <w:br/>
            </w:r>
            <w:r>
              <w:rPr>
                <w:rFonts w:ascii="Times New Roman"/>
                <w:b w:val="false"/>
                <w:i w:val="false"/>
                <w:color w:val="000000"/>
                <w:sz w:val="20"/>
              </w:rPr>
              <w:t>
помощи в</w:t>
            </w:r>
            <w:r>
              <w:br/>
            </w:r>
            <w:r>
              <w:rPr>
                <w:rFonts w:ascii="Times New Roman"/>
                <w:b w:val="false"/>
                <w:i w:val="false"/>
                <w:color w:val="000000"/>
                <w:sz w:val="20"/>
              </w:rPr>
              <w:t>
переписи</w:t>
            </w:r>
            <w:r>
              <w:br/>
            </w:r>
            <w:r>
              <w:rPr>
                <w:rFonts w:ascii="Times New Roman"/>
                <w:b w:val="false"/>
                <w:i w:val="false"/>
                <w:color w:val="000000"/>
                <w:sz w:val="20"/>
              </w:rPr>
              <w:t>
домашних</w:t>
            </w:r>
            <w:r>
              <w:br/>
            </w:r>
            <w:r>
              <w:rPr>
                <w:rFonts w:ascii="Times New Roman"/>
                <w:b w:val="false"/>
                <w:i w:val="false"/>
                <w:color w:val="000000"/>
                <w:sz w:val="20"/>
              </w:rPr>
              <w:t>
хозяйств</w:t>
            </w:r>
            <w:r>
              <w:br/>
            </w:r>
            <w:r>
              <w:rPr>
                <w:rFonts w:ascii="Times New Roman"/>
                <w:b w:val="false"/>
                <w:i w:val="false"/>
                <w:color w:val="000000"/>
                <w:sz w:val="20"/>
              </w:rPr>
              <w:t>
и в сос</w:t>
            </w:r>
            <w:r>
              <w:br/>
            </w:r>
            <w:r>
              <w:rPr>
                <w:rFonts w:ascii="Times New Roman"/>
                <w:b w:val="false"/>
                <w:i w:val="false"/>
                <w:color w:val="000000"/>
                <w:sz w:val="20"/>
              </w:rPr>
              <w:t>
тавлении</w:t>
            </w:r>
            <w:r>
              <w:br/>
            </w:r>
            <w:r>
              <w:rPr>
                <w:rFonts w:ascii="Times New Roman"/>
                <w:b w:val="false"/>
                <w:i w:val="false"/>
                <w:color w:val="000000"/>
                <w:sz w:val="20"/>
              </w:rPr>
              <w:t>
похозяй</w:t>
            </w:r>
            <w:r>
              <w:br/>
            </w:r>
            <w:r>
              <w:rPr>
                <w:rFonts w:ascii="Times New Roman"/>
                <w:b w:val="false"/>
                <w:i w:val="false"/>
                <w:color w:val="000000"/>
                <w:sz w:val="20"/>
              </w:rPr>
              <w:t>
ственных книг.</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500 дворов.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365"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Дубро</w:t>
            </w:r>
            <w:r>
              <w:br/>
            </w:r>
            <w:r>
              <w:rPr>
                <w:rFonts w:ascii="Times New Roman"/>
                <w:b w:val="false"/>
                <w:i w:val="false"/>
                <w:color w:val="000000"/>
                <w:sz w:val="20"/>
              </w:rPr>
              <w:t>
винско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Мамлют</w:t>
            </w:r>
            <w:r>
              <w:br/>
            </w:r>
            <w:r>
              <w:rPr>
                <w:rFonts w:ascii="Times New Roman"/>
                <w:b w:val="false"/>
                <w:i w:val="false"/>
                <w:color w:val="000000"/>
                <w:sz w:val="20"/>
              </w:rPr>
              <w:t>
ского</w:t>
            </w:r>
            <w:r>
              <w:br/>
            </w:r>
            <w:r>
              <w:rPr>
                <w:rFonts w:ascii="Times New Roman"/>
                <w:b w:val="false"/>
                <w:i w:val="false"/>
                <w:color w:val="000000"/>
                <w:sz w:val="20"/>
              </w:rPr>
              <w:t>
района</w:t>
            </w:r>
            <w:r>
              <w:br/>
            </w:r>
            <w:r>
              <w:rPr>
                <w:rFonts w:ascii="Times New Roman"/>
                <w:b w:val="false"/>
                <w:i w:val="false"/>
                <w:color w:val="000000"/>
                <w:sz w:val="20"/>
              </w:rPr>
              <w:t>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 об</w:t>
            </w:r>
            <w:r>
              <w:br/>
            </w:r>
            <w:r>
              <w:rPr>
                <w:rFonts w:ascii="Times New Roman"/>
                <w:b w:val="false"/>
                <w:i w:val="false"/>
                <w:color w:val="000000"/>
                <w:sz w:val="20"/>
              </w:rPr>
              <w:t>
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благо</w:t>
            </w:r>
            <w:r>
              <w:br/>
            </w:r>
            <w:r>
              <w:rPr>
                <w:rFonts w:ascii="Times New Roman"/>
                <w:b w:val="false"/>
                <w:i w:val="false"/>
                <w:color w:val="000000"/>
                <w:sz w:val="20"/>
              </w:rPr>
              <w:t>
устрой</w:t>
            </w:r>
            <w:r>
              <w:br/>
            </w:r>
            <w:r>
              <w:rPr>
                <w:rFonts w:ascii="Times New Roman"/>
                <w:b w:val="false"/>
                <w:i w:val="false"/>
                <w:color w:val="000000"/>
                <w:sz w:val="20"/>
              </w:rPr>
              <w:t>
стве и</w:t>
            </w:r>
            <w:r>
              <w:br/>
            </w:r>
            <w:r>
              <w:rPr>
                <w:rFonts w:ascii="Times New Roman"/>
                <w:b w:val="false"/>
                <w:i w:val="false"/>
                <w:color w:val="000000"/>
                <w:sz w:val="20"/>
              </w:rPr>
              <w:t>
озелене</w:t>
            </w:r>
            <w:r>
              <w:br/>
            </w:r>
            <w:r>
              <w:rPr>
                <w:rFonts w:ascii="Times New Roman"/>
                <w:b w:val="false"/>
                <w:i w:val="false"/>
                <w:color w:val="000000"/>
                <w:sz w:val="20"/>
              </w:rPr>
              <w:t>
нии тер</w:t>
            </w:r>
            <w:r>
              <w:br/>
            </w:r>
            <w:r>
              <w:rPr>
                <w:rFonts w:ascii="Times New Roman"/>
                <w:b w:val="false"/>
                <w:i w:val="false"/>
                <w:color w:val="000000"/>
                <w:sz w:val="20"/>
              </w:rPr>
              <w:t>
риторий.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снега 50000 метров кубических, скашивание травы вдоль дорог 3500 метров квадратных, прополка клумб 200 метров квадратных, разбивка клумб 200 метров квадратных, посадка саженцев 300 штук, разбивка 50 цветников, побелка 200 опор, побелка заборов 1500 метров квадратных, уборка населенных пунктов 150000 метров квадратных.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заготов</w:t>
            </w:r>
            <w:r>
              <w:br/>
            </w:r>
            <w:r>
              <w:rPr>
                <w:rFonts w:ascii="Times New Roman"/>
                <w:b w:val="false"/>
                <w:i w:val="false"/>
                <w:color w:val="000000"/>
                <w:sz w:val="20"/>
              </w:rPr>
              <w:t>
ке дров,</w:t>
            </w:r>
            <w:r>
              <w:br/>
            </w:r>
            <w:r>
              <w:rPr>
                <w:rFonts w:ascii="Times New Roman"/>
                <w:b w:val="false"/>
                <w:i w:val="false"/>
                <w:color w:val="000000"/>
                <w:sz w:val="20"/>
              </w:rPr>
              <w:t>
помощь в</w:t>
            </w:r>
            <w:r>
              <w:br/>
            </w:r>
            <w:r>
              <w:rPr>
                <w:rFonts w:ascii="Times New Roman"/>
                <w:b w:val="false"/>
                <w:i w:val="false"/>
                <w:color w:val="000000"/>
                <w:sz w:val="20"/>
              </w:rPr>
              <w:t>
доставке</w:t>
            </w:r>
            <w:r>
              <w:br/>
            </w:r>
            <w:r>
              <w:rPr>
                <w:rFonts w:ascii="Times New Roman"/>
                <w:b w:val="false"/>
                <w:i w:val="false"/>
                <w:color w:val="000000"/>
                <w:sz w:val="20"/>
              </w:rPr>
              <w:t>
и раз</w:t>
            </w:r>
            <w:r>
              <w:br/>
            </w:r>
            <w:r>
              <w:rPr>
                <w:rFonts w:ascii="Times New Roman"/>
                <w:b w:val="false"/>
                <w:i w:val="false"/>
                <w:color w:val="000000"/>
                <w:sz w:val="20"/>
              </w:rPr>
              <w:t>
грузке</w:t>
            </w:r>
            <w:r>
              <w:br/>
            </w:r>
            <w:r>
              <w:rPr>
                <w:rFonts w:ascii="Times New Roman"/>
                <w:b w:val="false"/>
                <w:i w:val="false"/>
                <w:color w:val="000000"/>
                <w:sz w:val="20"/>
              </w:rPr>
              <w:t>
угля для</w:t>
            </w:r>
            <w:r>
              <w:br/>
            </w:r>
            <w:r>
              <w:rPr>
                <w:rFonts w:ascii="Times New Roman"/>
                <w:b w:val="false"/>
                <w:i w:val="false"/>
                <w:color w:val="000000"/>
                <w:sz w:val="20"/>
              </w:rPr>
              <w:t>
малообес</w:t>
            </w:r>
            <w:r>
              <w:br/>
            </w:r>
            <w:r>
              <w:rPr>
                <w:rFonts w:ascii="Times New Roman"/>
                <w:b w:val="false"/>
                <w:i w:val="false"/>
                <w:color w:val="000000"/>
                <w:sz w:val="20"/>
              </w:rPr>
              <w:t>
печенных</w:t>
            </w:r>
            <w:r>
              <w:br/>
            </w:r>
            <w:r>
              <w:rPr>
                <w:rFonts w:ascii="Times New Roman"/>
                <w:b w:val="false"/>
                <w:i w:val="false"/>
                <w:color w:val="000000"/>
                <w:sz w:val="20"/>
              </w:rPr>
              <w:t>
слоев на</w:t>
            </w:r>
            <w:r>
              <w:br/>
            </w:r>
            <w:r>
              <w:rPr>
                <w:rFonts w:ascii="Times New Roman"/>
                <w:b w:val="false"/>
                <w:i w:val="false"/>
                <w:color w:val="000000"/>
                <w:sz w:val="20"/>
              </w:rPr>
              <w:t>
селения</w:t>
            </w:r>
            <w:r>
              <w:br/>
            </w:r>
            <w:r>
              <w:rPr>
                <w:rFonts w:ascii="Times New Roman"/>
                <w:b w:val="false"/>
                <w:i w:val="false"/>
                <w:color w:val="000000"/>
                <w:sz w:val="20"/>
              </w:rPr>
              <w:t>
и одино</w:t>
            </w:r>
            <w:r>
              <w:br/>
            </w:r>
            <w:r>
              <w:rPr>
                <w:rFonts w:ascii="Times New Roman"/>
                <w:b w:val="false"/>
                <w:i w:val="false"/>
                <w:color w:val="000000"/>
                <w:sz w:val="20"/>
              </w:rPr>
              <w:t>
ко прожи</w:t>
            </w:r>
            <w:r>
              <w:br/>
            </w:r>
            <w:r>
              <w:rPr>
                <w:rFonts w:ascii="Times New Roman"/>
                <w:b w:val="false"/>
                <w:i w:val="false"/>
                <w:color w:val="000000"/>
                <w:sz w:val="20"/>
              </w:rPr>
              <w:t>
вающих</w:t>
            </w:r>
            <w:r>
              <w:br/>
            </w:r>
            <w:r>
              <w:rPr>
                <w:rFonts w:ascii="Times New Roman"/>
                <w:b w:val="false"/>
                <w:i w:val="false"/>
                <w:color w:val="000000"/>
                <w:sz w:val="20"/>
              </w:rPr>
              <w:t>
престаре</w:t>
            </w:r>
            <w:r>
              <w:br/>
            </w:r>
            <w:r>
              <w:rPr>
                <w:rFonts w:ascii="Times New Roman"/>
                <w:b w:val="false"/>
                <w:i w:val="false"/>
                <w:color w:val="000000"/>
                <w:sz w:val="20"/>
              </w:rPr>
              <w:t>
лых.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70 метров кубических, помощь в доставке и разгрузке угля 50 тонн.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w:t>
            </w:r>
            <w:r>
              <w:br/>
            </w:r>
            <w:r>
              <w:rPr>
                <w:rFonts w:ascii="Times New Roman"/>
                <w:b w:val="false"/>
                <w:i w:val="false"/>
                <w:color w:val="000000"/>
                <w:sz w:val="20"/>
              </w:rPr>
              <w:t>
ние по</w:t>
            </w:r>
            <w:r>
              <w:br/>
            </w:r>
            <w:r>
              <w:rPr>
                <w:rFonts w:ascii="Times New Roman"/>
                <w:b w:val="false"/>
                <w:i w:val="false"/>
                <w:color w:val="000000"/>
                <w:sz w:val="20"/>
              </w:rPr>
              <w:t>
мощи по</w:t>
            </w:r>
            <w:r>
              <w:br/>
            </w:r>
            <w:r>
              <w:rPr>
                <w:rFonts w:ascii="Times New Roman"/>
                <w:b w:val="false"/>
                <w:i w:val="false"/>
                <w:color w:val="000000"/>
                <w:sz w:val="20"/>
              </w:rPr>
              <w:t>
вопросам</w:t>
            </w:r>
            <w:r>
              <w:br/>
            </w:r>
            <w:r>
              <w:rPr>
                <w:rFonts w:ascii="Times New Roman"/>
                <w:b w:val="false"/>
                <w:i w:val="false"/>
                <w:color w:val="000000"/>
                <w:sz w:val="20"/>
              </w:rPr>
              <w:t>
занятос</w:t>
            </w:r>
            <w:r>
              <w:br/>
            </w:r>
            <w:r>
              <w:rPr>
                <w:rFonts w:ascii="Times New Roman"/>
                <w:b w:val="false"/>
                <w:i w:val="false"/>
                <w:color w:val="000000"/>
                <w:sz w:val="20"/>
              </w:rPr>
              <w:t>
ти и</w:t>
            </w:r>
            <w:r>
              <w:br/>
            </w:r>
            <w:r>
              <w:rPr>
                <w:rFonts w:ascii="Times New Roman"/>
                <w:b w:val="false"/>
                <w:i w:val="false"/>
                <w:color w:val="000000"/>
                <w:sz w:val="20"/>
              </w:rPr>
              <w:t>
сбору не</w:t>
            </w:r>
            <w:r>
              <w:br/>
            </w:r>
            <w:r>
              <w:rPr>
                <w:rFonts w:ascii="Times New Roman"/>
                <w:b w:val="false"/>
                <w:i w:val="false"/>
                <w:color w:val="000000"/>
                <w:sz w:val="20"/>
              </w:rPr>
              <w:t>
обходи</w:t>
            </w:r>
            <w:r>
              <w:br/>
            </w:r>
            <w:r>
              <w:rPr>
                <w:rFonts w:ascii="Times New Roman"/>
                <w:b w:val="false"/>
                <w:i w:val="false"/>
                <w:color w:val="000000"/>
                <w:sz w:val="20"/>
              </w:rPr>
              <w:t>
мых до</w:t>
            </w:r>
            <w:r>
              <w:br/>
            </w:r>
            <w:r>
              <w:rPr>
                <w:rFonts w:ascii="Times New Roman"/>
                <w:b w:val="false"/>
                <w:i w:val="false"/>
                <w:color w:val="000000"/>
                <w:sz w:val="20"/>
              </w:rPr>
              <w:t>
кументов</w:t>
            </w:r>
            <w:r>
              <w:br/>
            </w:r>
            <w:r>
              <w:rPr>
                <w:rFonts w:ascii="Times New Roman"/>
                <w:b w:val="false"/>
                <w:i w:val="false"/>
                <w:color w:val="000000"/>
                <w:sz w:val="20"/>
              </w:rPr>
              <w:t>
при наз</w:t>
            </w:r>
            <w:r>
              <w:br/>
            </w:r>
            <w:r>
              <w:rPr>
                <w:rFonts w:ascii="Times New Roman"/>
                <w:b w:val="false"/>
                <w:i w:val="false"/>
                <w:color w:val="000000"/>
                <w:sz w:val="20"/>
              </w:rPr>
              <w:t>
начении</w:t>
            </w:r>
            <w:r>
              <w:br/>
            </w:r>
            <w:r>
              <w:rPr>
                <w:rFonts w:ascii="Times New Roman"/>
                <w:b w:val="false"/>
                <w:i w:val="false"/>
                <w:color w:val="000000"/>
                <w:sz w:val="20"/>
              </w:rPr>
              <w:t>
государ</w:t>
            </w:r>
            <w:r>
              <w:br/>
            </w:r>
            <w:r>
              <w:rPr>
                <w:rFonts w:ascii="Times New Roman"/>
                <w:b w:val="false"/>
                <w:i w:val="false"/>
                <w:color w:val="000000"/>
                <w:sz w:val="20"/>
              </w:rPr>
              <w:t>
ственных</w:t>
            </w:r>
            <w:r>
              <w:br/>
            </w:r>
            <w:r>
              <w:rPr>
                <w:rFonts w:ascii="Times New Roman"/>
                <w:b w:val="false"/>
                <w:i w:val="false"/>
                <w:color w:val="000000"/>
                <w:sz w:val="20"/>
              </w:rPr>
              <w:t>
пособий</w:t>
            </w:r>
            <w:r>
              <w:br/>
            </w:r>
            <w:r>
              <w:rPr>
                <w:rFonts w:ascii="Times New Roman"/>
                <w:b w:val="false"/>
                <w:i w:val="false"/>
                <w:color w:val="000000"/>
                <w:sz w:val="20"/>
              </w:rPr>
              <w:t>
семьям,</w:t>
            </w:r>
            <w:r>
              <w:br/>
            </w:r>
            <w:r>
              <w:rPr>
                <w:rFonts w:ascii="Times New Roman"/>
                <w:b w:val="false"/>
                <w:i w:val="false"/>
                <w:color w:val="000000"/>
                <w:sz w:val="20"/>
              </w:rPr>
              <w:t>
имеющим</w:t>
            </w:r>
            <w:r>
              <w:br/>
            </w:r>
            <w:r>
              <w:rPr>
                <w:rFonts w:ascii="Times New Roman"/>
                <w:b w:val="false"/>
                <w:i w:val="false"/>
                <w:color w:val="000000"/>
                <w:sz w:val="20"/>
              </w:rPr>
              <w:t>
детей до</w:t>
            </w:r>
            <w:r>
              <w:br/>
            </w:r>
            <w:r>
              <w:rPr>
                <w:rFonts w:ascii="Times New Roman"/>
                <w:b w:val="false"/>
                <w:i w:val="false"/>
                <w:color w:val="000000"/>
                <w:sz w:val="20"/>
              </w:rPr>
              <w:t>
18 лет.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200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w:t>
            </w:r>
            <w:r>
              <w:br/>
            </w:r>
            <w:r>
              <w:rPr>
                <w:rFonts w:ascii="Times New Roman"/>
                <w:b w:val="false"/>
                <w:i w:val="false"/>
                <w:color w:val="000000"/>
                <w:sz w:val="20"/>
              </w:rPr>
              <w:t>
ние</w:t>
            </w:r>
            <w:r>
              <w:br/>
            </w:r>
            <w:r>
              <w:rPr>
                <w:rFonts w:ascii="Times New Roman"/>
                <w:b w:val="false"/>
                <w:i w:val="false"/>
                <w:color w:val="000000"/>
                <w:sz w:val="20"/>
              </w:rPr>
              <w:t>
помощи в</w:t>
            </w:r>
            <w:r>
              <w:br/>
            </w:r>
            <w:r>
              <w:rPr>
                <w:rFonts w:ascii="Times New Roman"/>
                <w:b w:val="false"/>
                <w:i w:val="false"/>
                <w:color w:val="000000"/>
                <w:sz w:val="20"/>
              </w:rPr>
              <w:t>
переписи</w:t>
            </w:r>
            <w:r>
              <w:br/>
            </w:r>
            <w:r>
              <w:rPr>
                <w:rFonts w:ascii="Times New Roman"/>
                <w:b w:val="false"/>
                <w:i w:val="false"/>
                <w:color w:val="000000"/>
                <w:sz w:val="20"/>
              </w:rPr>
              <w:t>
домашних</w:t>
            </w:r>
            <w:r>
              <w:br/>
            </w:r>
            <w:r>
              <w:rPr>
                <w:rFonts w:ascii="Times New Roman"/>
                <w:b w:val="false"/>
                <w:i w:val="false"/>
                <w:color w:val="000000"/>
                <w:sz w:val="20"/>
              </w:rPr>
              <w:t>
хозяйств</w:t>
            </w:r>
            <w:r>
              <w:br/>
            </w:r>
            <w:r>
              <w:rPr>
                <w:rFonts w:ascii="Times New Roman"/>
                <w:b w:val="false"/>
                <w:i w:val="false"/>
                <w:color w:val="000000"/>
                <w:sz w:val="20"/>
              </w:rPr>
              <w:t>
и в сос</w:t>
            </w:r>
            <w:r>
              <w:br/>
            </w:r>
            <w:r>
              <w:rPr>
                <w:rFonts w:ascii="Times New Roman"/>
                <w:b w:val="false"/>
                <w:i w:val="false"/>
                <w:color w:val="000000"/>
                <w:sz w:val="20"/>
              </w:rPr>
              <w:t>
тавлении похозяй</w:t>
            </w:r>
            <w:r>
              <w:br/>
            </w:r>
            <w:r>
              <w:rPr>
                <w:rFonts w:ascii="Times New Roman"/>
                <w:b w:val="false"/>
                <w:i w:val="false"/>
                <w:color w:val="000000"/>
                <w:sz w:val="20"/>
              </w:rPr>
              <w:t>
ственных книг.</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571 дворов.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6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Кызылас</w:t>
            </w:r>
            <w:r>
              <w:br/>
            </w:r>
            <w:r>
              <w:rPr>
                <w:rFonts w:ascii="Times New Roman"/>
                <w:b w:val="false"/>
                <w:i w:val="false"/>
                <w:color w:val="000000"/>
                <w:sz w:val="20"/>
              </w:rPr>
              <w:t>
керско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Мамлют</w:t>
            </w:r>
            <w:r>
              <w:br/>
            </w:r>
            <w:r>
              <w:rPr>
                <w:rFonts w:ascii="Times New Roman"/>
                <w:b w:val="false"/>
                <w:i w:val="false"/>
                <w:color w:val="000000"/>
                <w:sz w:val="20"/>
              </w:rPr>
              <w:t>
ского</w:t>
            </w:r>
            <w:r>
              <w:br/>
            </w:r>
            <w:r>
              <w:rPr>
                <w:rFonts w:ascii="Times New Roman"/>
                <w:b w:val="false"/>
                <w:i w:val="false"/>
                <w:color w:val="000000"/>
                <w:sz w:val="20"/>
              </w:rPr>
              <w:t>
района</w:t>
            </w:r>
            <w:r>
              <w:br/>
            </w:r>
            <w:r>
              <w:rPr>
                <w:rFonts w:ascii="Times New Roman"/>
                <w:b w:val="false"/>
                <w:i w:val="false"/>
                <w:color w:val="000000"/>
                <w:sz w:val="20"/>
              </w:rPr>
              <w:t>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 об</w:t>
            </w:r>
            <w:r>
              <w:br/>
            </w:r>
            <w:r>
              <w:rPr>
                <w:rFonts w:ascii="Times New Roman"/>
                <w:b w:val="false"/>
                <w:i w:val="false"/>
                <w:color w:val="000000"/>
                <w:sz w:val="20"/>
              </w:rPr>
              <w:t>
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благо</w:t>
            </w:r>
            <w:r>
              <w:br/>
            </w:r>
            <w:r>
              <w:rPr>
                <w:rFonts w:ascii="Times New Roman"/>
                <w:b w:val="false"/>
                <w:i w:val="false"/>
                <w:color w:val="000000"/>
                <w:sz w:val="20"/>
              </w:rPr>
              <w:t>
устрой</w:t>
            </w:r>
            <w:r>
              <w:br/>
            </w:r>
            <w:r>
              <w:rPr>
                <w:rFonts w:ascii="Times New Roman"/>
                <w:b w:val="false"/>
                <w:i w:val="false"/>
                <w:color w:val="000000"/>
                <w:sz w:val="20"/>
              </w:rPr>
              <w:t>
стве и</w:t>
            </w:r>
            <w:r>
              <w:br/>
            </w:r>
            <w:r>
              <w:rPr>
                <w:rFonts w:ascii="Times New Roman"/>
                <w:b w:val="false"/>
                <w:i w:val="false"/>
                <w:color w:val="000000"/>
                <w:sz w:val="20"/>
              </w:rPr>
              <w:t>
озелене</w:t>
            </w:r>
            <w:r>
              <w:br/>
            </w:r>
            <w:r>
              <w:rPr>
                <w:rFonts w:ascii="Times New Roman"/>
                <w:b w:val="false"/>
                <w:i w:val="false"/>
                <w:color w:val="000000"/>
                <w:sz w:val="20"/>
              </w:rPr>
              <w:t>
нии тер</w:t>
            </w:r>
            <w:r>
              <w:br/>
            </w:r>
            <w:r>
              <w:rPr>
                <w:rFonts w:ascii="Times New Roman"/>
                <w:b w:val="false"/>
                <w:i w:val="false"/>
                <w:color w:val="000000"/>
                <w:sz w:val="20"/>
              </w:rPr>
              <w:t>
риторий.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территорий 60000 метров квадратных, посадка 60 деревьев, скашивание травы вдоль дорог 10400 метров квадратных, побелка 35 опор, очистка снега 250 метров кубических..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заготов</w:t>
            </w:r>
            <w:r>
              <w:br/>
            </w:r>
            <w:r>
              <w:rPr>
                <w:rFonts w:ascii="Times New Roman"/>
                <w:b w:val="false"/>
                <w:i w:val="false"/>
                <w:color w:val="000000"/>
                <w:sz w:val="20"/>
              </w:rPr>
              <w:t>
ке дров,</w:t>
            </w:r>
            <w:r>
              <w:br/>
            </w:r>
            <w:r>
              <w:rPr>
                <w:rFonts w:ascii="Times New Roman"/>
                <w:b w:val="false"/>
                <w:i w:val="false"/>
                <w:color w:val="000000"/>
                <w:sz w:val="20"/>
              </w:rPr>
              <w:t>
для мало</w:t>
            </w:r>
            <w:r>
              <w:br/>
            </w:r>
            <w:r>
              <w:rPr>
                <w:rFonts w:ascii="Times New Roman"/>
                <w:b w:val="false"/>
                <w:i w:val="false"/>
                <w:color w:val="000000"/>
                <w:sz w:val="20"/>
              </w:rPr>
              <w:t>
обеспе</w:t>
            </w:r>
            <w:r>
              <w:br/>
            </w:r>
            <w:r>
              <w:rPr>
                <w:rFonts w:ascii="Times New Roman"/>
                <w:b w:val="false"/>
                <w:i w:val="false"/>
                <w:color w:val="000000"/>
                <w:sz w:val="20"/>
              </w:rPr>
              <w:t>
ченных</w:t>
            </w:r>
            <w:r>
              <w:br/>
            </w:r>
            <w:r>
              <w:rPr>
                <w:rFonts w:ascii="Times New Roman"/>
                <w:b w:val="false"/>
                <w:i w:val="false"/>
                <w:color w:val="000000"/>
                <w:sz w:val="20"/>
              </w:rPr>
              <w:t>
слоев на</w:t>
            </w:r>
            <w:r>
              <w:br/>
            </w:r>
            <w:r>
              <w:rPr>
                <w:rFonts w:ascii="Times New Roman"/>
                <w:b w:val="false"/>
                <w:i w:val="false"/>
                <w:color w:val="000000"/>
                <w:sz w:val="20"/>
              </w:rPr>
              <w:t>
селения</w:t>
            </w:r>
            <w:r>
              <w:br/>
            </w:r>
            <w:r>
              <w:rPr>
                <w:rFonts w:ascii="Times New Roman"/>
                <w:b w:val="false"/>
                <w:i w:val="false"/>
                <w:color w:val="000000"/>
                <w:sz w:val="20"/>
              </w:rPr>
              <w:t>
и одино</w:t>
            </w:r>
            <w:r>
              <w:br/>
            </w:r>
            <w:r>
              <w:rPr>
                <w:rFonts w:ascii="Times New Roman"/>
                <w:b w:val="false"/>
                <w:i w:val="false"/>
                <w:color w:val="000000"/>
                <w:sz w:val="20"/>
              </w:rPr>
              <w:t>
ко прожи</w:t>
            </w:r>
            <w:r>
              <w:br/>
            </w:r>
            <w:r>
              <w:rPr>
                <w:rFonts w:ascii="Times New Roman"/>
                <w:b w:val="false"/>
                <w:i w:val="false"/>
                <w:color w:val="000000"/>
                <w:sz w:val="20"/>
              </w:rPr>
              <w:t>
вающих</w:t>
            </w:r>
            <w:r>
              <w:br/>
            </w:r>
            <w:r>
              <w:rPr>
                <w:rFonts w:ascii="Times New Roman"/>
                <w:b w:val="false"/>
                <w:i w:val="false"/>
                <w:color w:val="000000"/>
                <w:sz w:val="20"/>
              </w:rPr>
              <w:t>
престаре</w:t>
            </w:r>
            <w:r>
              <w:br/>
            </w:r>
            <w:r>
              <w:rPr>
                <w:rFonts w:ascii="Times New Roman"/>
                <w:b w:val="false"/>
                <w:i w:val="false"/>
                <w:color w:val="000000"/>
                <w:sz w:val="20"/>
              </w:rPr>
              <w:t>
лых.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15 метров кубических.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w:t>
            </w:r>
            <w:r>
              <w:br/>
            </w:r>
            <w:r>
              <w:rPr>
                <w:rFonts w:ascii="Times New Roman"/>
                <w:b w:val="false"/>
                <w:i w:val="false"/>
                <w:color w:val="000000"/>
                <w:sz w:val="20"/>
              </w:rPr>
              <w:t>
ние по</w:t>
            </w:r>
            <w:r>
              <w:br/>
            </w:r>
            <w:r>
              <w:rPr>
                <w:rFonts w:ascii="Times New Roman"/>
                <w:b w:val="false"/>
                <w:i w:val="false"/>
                <w:color w:val="000000"/>
                <w:sz w:val="20"/>
              </w:rPr>
              <w:t>
мощи по</w:t>
            </w:r>
            <w:r>
              <w:br/>
            </w:r>
            <w:r>
              <w:rPr>
                <w:rFonts w:ascii="Times New Roman"/>
                <w:b w:val="false"/>
                <w:i w:val="false"/>
                <w:color w:val="000000"/>
                <w:sz w:val="20"/>
              </w:rPr>
              <w:t>
вопросам</w:t>
            </w:r>
            <w:r>
              <w:br/>
            </w:r>
            <w:r>
              <w:rPr>
                <w:rFonts w:ascii="Times New Roman"/>
                <w:b w:val="false"/>
                <w:i w:val="false"/>
                <w:color w:val="000000"/>
                <w:sz w:val="20"/>
              </w:rPr>
              <w:t>
занятос</w:t>
            </w:r>
            <w:r>
              <w:br/>
            </w:r>
            <w:r>
              <w:rPr>
                <w:rFonts w:ascii="Times New Roman"/>
                <w:b w:val="false"/>
                <w:i w:val="false"/>
                <w:color w:val="000000"/>
                <w:sz w:val="20"/>
              </w:rPr>
              <w:t>
ти и</w:t>
            </w:r>
            <w:r>
              <w:br/>
            </w:r>
            <w:r>
              <w:rPr>
                <w:rFonts w:ascii="Times New Roman"/>
                <w:b w:val="false"/>
                <w:i w:val="false"/>
                <w:color w:val="000000"/>
                <w:sz w:val="20"/>
              </w:rPr>
              <w:t>
сбору не</w:t>
            </w:r>
            <w:r>
              <w:br/>
            </w:r>
            <w:r>
              <w:rPr>
                <w:rFonts w:ascii="Times New Roman"/>
                <w:b w:val="false"/>
                <w:i w:val="false"/>
                <w:color w:val="000000"/>
                <w:sz w:val="20"/>
              </w:rPr>
              <w:t>
обходи</w:t>
            </w:r>
            <w:r>
              <w:br/>
            </w:r>
            <w:r>
              <w:rPr>
                <w:rFonts w:ascii="Times New Roman"/>
                <w:b w:val="false"/>
                <w:i w:val="false"/>
                <w:color w:val="000000"/>
                <w:sz w:val="20"/>
              </w:rPr>
              <w:t>
мых до</w:t>
            </w:r>
            <w:r>
              <w:br/>
            </w:r>
            <w:r>
              <w:rPr>
                <w:rFonts w:ascii="Times New Roman"/>
                <w:b w:val="false"/>
                <w:i w:val="false"/>
                <w:color w:val="000000"/>
                <w:sz w:val="20"/>
              </w:rPr>
              <w:t>
кументов</w:t>
            </w:r>
            <w:r>
              <w:br/>
            </w:r>
            <w:r>
              <w:rPr>
                <w:rFonts w:ascii="Times New Roman"/>
                <w:b w:val="false"/>
                <w:i w:val="false"/>
                <w:color w:val="000000"/>
                <w:sz w:val="20"/>
              </w:rPr>
              <w:t>
при наз</w:t>
            </w:r>
            <w:r>
              <w:br/>
            </w:r>
            <w:r>
              <w:rPr>
                <w:rFonts w:ascii="Times New Roman"/>
                <w:b w:val="false"/>
                <w:i w:val="false"/>
                <w:color w:val="000000"/>
                <w:sz w:val="20"/>
              </w:rPr>
              <w:t>
начении</w:t>
            </w:r>
            <w:r>
              <w:br/>
            </w:r>
            <w:r>
              <w:rPr>
                <w:rFonts w:ascii="Times New Roman"/>
                <w:b w:val="false"/>
                <w:i w:val="false"/>
                <w:color w:val="000000"/>
                <w:sz w:val="20"/>
              </w:rPr>
              <w:t>
государ</w:t>
            </w:r>
            <w:r>
              <w:br/>
            </w:r>
            <w:r>
              <w:rPr>
                <w:rFonts w:ascii="Times New Roman"/>
                <w:b w:val="false"/>
                <w:i w:val="false"/>
                <w:color w:val="000000"/>
                <w:sz w:val="20"/>
              </w:rPr>
              <w:t>
ственных</w:t>
            </w:r>
            <w:r>
              <w:br/>
            </w:r>
            <w:r>
              <w:rPr>
                <w:rFonts w:ascii="Times New Roman"/>
                <w:b w:val="false"/>
                <w:i w:val="false"/>
                <w:color w:val="000000"/>
                <w:sz w:val="20"/>
              </w:rPr>
              <w:t>
пособий</w:t>
            </w:r>
            <w:r>
              <w:br/>
            </w:r>
            <w:r>
              <w:rPr>
                <w:rFonts w:ascii="Times New Roman"/>
                <w:b w:val="false"/>
                <w:i w:val="false"/>
                <w:color w:val="000000"/>
                <w:sz w:val="20"/>
              </w:rPr>
              <w:t>
семьям,</w:t>
            </w:r>
            <w:r>
              <w:br/>
            </w:r>
            <w:r>
              <w:rPr>
                <w:rFonts w:ascii="Times New Roman"/>
                <w:b w:val="false"/>
                <w:i w:val="false"/>
                <w:color w:val="000000"/>
                <w:sz w:val="20"/>
              </w:rPr>
              <w:t>
имеющим</w:t>
            </w:r>
            <w:r>
              <w:br/>
            </w:r>
            <w:r>
              <w:rPr>
                <w:rFonts w:ascii="Times New Roman"/>
                <w:b w:val="false"/>
                <w:i w:val="false"/>
                <w:color w:val="000000"/>
                <w:sz w:val="20"/>
              </w:rPr>
              <w:t>
детей до</w:t>
            </w:r>
            <w:r>
              <w:br/>
            </w:r>
            <w:r>
              <w:rPr>
                <w:rFonts w:ascii="Times New Roman"/>
                <w:b w:val="false"/>
                <w:i w:val="false"/>
                <w:color w:val="000000"/>
                <w:sz w:val="20"/>
              </w:rPr>
              <w:t>
18 лет.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150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105"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Ленин</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Мамлют</w:t>
            </w:r>
            <w:r>
              <w:br/>
            </w:r>
            <w:r>
              <w:rPr>
                <w:rFonts w:ascii="Times New Roman"/>
                <w:b w:val="false"/>
                <w:i w:val="false"/>
                <w:color w:val="000000"/>
                <w:sz w:val="20"/>
              </w:rPr>
              <w:t>
ского</w:t>
            </w:r>
            <w:r>
              <w:br/>
            </w:r>
            <w:r>
              <w:rPr>
                <w:rFonts w:ascii="Times New Roman"/>
                <w:b w:val="false"/>
                <w:i w:val="false"/>
                <w:color w:val="000000"/>
                <w:sz w:val="20"/>
              </w:rPr>
              <w:t>
района</w:t>
            </w:r>
            <w:r>
              <w:br/>
            </w:r>
            <w:r>
              <w:rPr>
                <w:rFonts w:ascii="Times New Roman"/>
                <w:b w:val="false"/>
                <w:i w:val="false"/>
                <w:color w:val="000000"/>
                <w:sz w:val="20"/>
              </w:rPr>
              <w:t>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 об</w:t>
            </w:r>
            <w:r>
              <w:br/>
            </w:r>
            <w:r>
              <w:rPr>
                <w:rFonts w:ascii="Times New Roman"/>
                <w:b w:val="false"/>
                <w:i w:val="false"/>
                <w:color w:val="000000"/>
                <w:sz w:val="20"/>
              </w:rPr>
              <w:t>
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 благо</w:t>
            </w:r>
            <w:r>
              <w:br/>
            </w:r>
            <w:r>
              <w:rPr>
                <w:rFonts w:ascii="Times New Roman"/>
                <w:b w:val="false"/>
                <w:i w:val="false"/>
                <w:color w:val="000000"/>
                <w:sz w:val="20"/>
              </w:rPr>
              <w:t>
устрой</w:t>
            </w:r>
            <w:r>
              <w:br/>
            </w:r>
            <w:r>
              <w:rPr>
                <w:rFonts w:ascii="Times New Roman"/>
                <w:b w:val="false"/>
                <w:i w:val="false"/>
                <w:color w:val="000000"/>
                <w:sz w:val="20"/>
              </w:rPr>
              <w:t>
стве и</w:t>
            </w:r>
            <w:r>
              <w:br/>
            </w:r>
            <w:r>
              <w:rPr>
                <w:rFonts w:ascii="Times New Roman"/>
                <w:b w:val="false"/>
                <w:i w:val="false"/>
                <w:color w:val="000000"/>
                <w:sz w:val="20"/>
              </w:rPr>
              <w:t>
озелене</w:t>
            </w:r>
            <w:r>
              <w:br/>
            </w:r>
            <w:r>
              <w:rPr>
                <w:rFonts w:ascii="Times New Roman"/>
                <w:b w:val="false"/>
                <w:i w:val="false"/>
                <w:color w:val="000000"/>
                <w:sz w:val="20"/>
              </w:rPr>
              <w:t>
нии тер</w:t>
            </w:r>
            <w:r>
              <w:br/>
            </w:r>
            <w:r>
              <w:rPr>
                <w:rFonts w:ascii="Times New Roman"/>
                <w:b w:val="false"/>
                <w:i w:val="false"/>
                <w:color w:val="000000"/>
                <w:sz w:val="20"/>
              </w:rPr>
              <w:t>
риторий.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территорий 140000 метров квадратных, подрезка 30 деревьев, подрезка кустарников 200 штук, побелка деревьев 30 штук,посадка саженцев 40 штук, вскапывание клумб 2500 метров квадратных, скашивание травы вдоль дорог 6500 метров квадратных, проведение мелиоратив</w:t>
            </w:r>
            <w:r>
              <w:br/>
            </w:r>
            <w:r>
              <w:rPr>
                <w:rFonts w:ascii="Times New Roman"/>
                <w:b w:val="false"/>
                <w:i w:val="false"/>
                <w:color w:val="000000"/>
                <w:sz w:val="20"/>
              </w:rPr>
              <w:t>
ных работ, а также работ, связанных с весенне- осенними паводками 5000 метров квадратных, строительство ледовых городков 20 метров квадратных, очистка снега 8000 метров кубических, разбивка цветников 10 штук, вырубка ракиты вдоль дорог 5000 метров квадратных.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заготов</w:t>
            </w:r>
            <w:r>
              <w:br/>
            </w:r>
            <w:r>
              <w:rPr>
                <w:rFonts w:ascii="Times New Roman"/>
                <w:b w:val="false"/>
                <w:i w:val="false"/>
                <w:color w:val="000000"/>
                <w:sz w:val="20"/>
              </w:rPr>
              <w:t>
ке дров,</w:t>
            </w:r>
            <w:r>
              <w:br/>
            </w:r>
            <w:r>
              <w:rPr>
                <w:rFonts w:ascii="Times New Roman"/>
                <w:b w:val="false"/>
                <w:i w:val="false"/>
                <w:color w:val="000000"/>
                <w:sz w:val="20"/>
              </w:rPr>
              <w:t>
кормов</w:t>
            </w:r>
            <w:r>
              <w:br/>
            </w:r>
            <w:r>
              <w:rPr>
                <w:rFonts w:ascii="Times New Roman"/>
                <w:b w:val="false"/>
                <w:i w:val="false"/>
                <w:color w:val="000000"/>
                <w:sz w:val="20"/>
              </w:rPr>
              <w:t>
для мало</w:t>
            </w:r>
            <w:r>
              <w:br/>
            </w:r>
            <w:r>
              <w:rPr>
                <w:rFonts w:ascii="Times New Roman"/>
                <w:b w:val="false"/>
                <w:i w:val="false"/>
                <w:color w:val="000000"/>
                <w:sz w:val="20"/>
              </w:rPr>
              <w:t>
обеспе</w:t>
            </w:r>
            <w:r>
              <w:br/>
            </w:r>
            <w:r>
              <w:rPr>
                <w:rFonts w:ascii="Times New Roman"/>
                <w:b w:val="false"/>
                <w:i w:val="false"/>
                <w:color w:val="000000"/>
                <w:sz w:val="20"/>
              </w:rPr>
              <w:t>
ченных</w:t>
            </w:r>
            <w:r>
              <w:br/>
            </w:r>
            <w:r>
              <w:rPr>
                <w:rFonts w:ascii="Times New Roman"/>
                <w:b w:val="false"/>
                <w:i w:val="false"/>
                <w:color w:val="000000"/>
                <w:sz w:val="20"/>
              </w:rPr>
              <w:t>
слоев на</w:t>
            </w:r>
            <w:r>
              <w:br/>
            </w:r>
            <w:r>
              <w:rPr>
                <w:rFonts w:ascii="Times New Roman"/>
                <w:b w:val="false"/>
                <w:i w:val="false"/>
                <w:color w:val="000000"/>
                <w:sz w:val="20"/>
              </w:rPr>
              <w:t>
селения</w:t>
            </w:r>
            <w:r>
              <w:br/>
            </w:r>
            <w:r>
              <w:rPr>
                <w:rFonts w:ascii="Times New Roman"/>
                <w:b w:val="false"/>
                <w:i w:val="false"/>
                <w:color w:val="000000"/>
                <w:sz w:val="20"/>
              </w:rPr>
              <w:t>
и одино</w:t>
            </w:r>
            <w:r>
              <w:br/>
            </w:r>
            <w:r>
              <w:rPr>
                <w:rFonts w:ascii="Times New Roman"/>
                <w:b w:val="false"/>
                <w:i w:val="false"/>
                <w:color w:val="000000"/>
                <w:sz w:val="20"/>
              </w:rPr>
              <w:t>
ко прожи</w:t>
            </w:r>
            <w:r>
              <w:br/>
            </w:r>
            <w:r>
              <w:rPr>
                <w:rFonts w:ascii="Times New Roman"/>
                <w:b w:val="false"/>
                <w:i w:val="false"/>
                <w:color w:val="000000"/>
                <w:sz w:val="20"/>
              </w:rPr>
              <w:t>
вающих</w:t>
            </w:r>
            <w:r>
              <w:br/>
            </w:r>
            <w:r>
              <w:rPr>
                <w:rFonts w:ascii="Times New Roman"/>
                <w:b w:val="false"/>
                <w:i w:val="false"/>
                <w:color w:val="000000"/>
                <w:sz w:val="20"/>
              </w:rPr>
              <w:t>
преста</w:t>
            </w:r>
            <w:r>
              <w:br/>
            </w:r>
            <w:r>
              <w:rPr>
                <w:rFonts w:ascii="Times New Roman"/>
                <w:b w:val="false"/>
                <w:i w:val="false"/>
                <w:color w:val="000000"/>
                <w:sz w:val="20"/>
              </w:rPr>
              <w:t>
релых.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60 метров кубических, кормов 50 тонн.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текущем</w:t>
            </w:r>
            <w:r>
              <w:br/>
            </w:r>
            <w:r>
              <w:rPr>
                <w:rFonts w:ascii="Times New Roman"/>
                <w:b w:val="false"/>
                <w:i w:val="false"/>
                <w:color w:val="000000"/>
                <w:sz w:val="20"/>
              </w:rPr>
              <w:t>
ремонте</w:t>
            </w:r>
            <w:r>
              <w:br/>
            </w:r>
            <w:r>
              <w:rPr>
                <w:rFonts w:ascii="Times New Roman"/>
                <w:b w:val="false"/>
                <w:i w:val="false"/>
                <w:color w:val="000000"/>
                <w:sz w:val="20"/>
              </w:rPr>
              <w:t>
дорог в</w:t>
            </w:r>
            <w:r>
              <w:br/>
            </w:r>
            <w:r>
              <w:rPr>
                <w:rFonts w:ascii="Times New Roman"/>
                <w:b w:val="false"/>
                <w:i w:val="false"/>
                <w:color w:val="000000"/>
                <w:sz w:val="20"/>
              </w:rPr>
              <w:t>
населен</w:t>
            </w:r>
            <w:r>
              <w:br/>
            </w:r>
            <w:r>
              <w:rPr>
                <w:rFonts w:ascii="Times New Roman"/>
                <w:b w:val="false"/>
                <w:i w:val="false"/>
                <w:color w:val="000000"/>
                <w:sz w:val="20"/>
              </w:rPr>
              <w:t>
ных пунк</w:t>
            </w:r>
            <w:r>
              <w:br/>
            </w:r>
            <w:r>
              <w:rPr>
                <w:rFonts w:ascii="Times New Roman"/>
                <w:b w:val="false"/>
                <w:i w:val="false"/>
                <w:color w:val="000000"/>
                <w:sz w:val="20"/>
              </w:rPr>
              <w:t>
тах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метров квадратных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3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w:t>
            </w:r>
            <w:r>
              <w:br/>
            </w:r>
            <w:r>
              <w:rPr>
                <w:rFonts w:ascii="Times New Roman"/>
                <w:b w:val="false"/>
                <w:i w:val="false"/>
                <w:color w:val="000000"/>
                <w:sz w:val="20"/>
              </w:rPr>
              <w:t>
ние</w:t>
            </w:r>
            <w:r>
              <w:br/>
            </w:r>
            <w:r>
              <w:rPr>
                <w:rFonts w:ascii="Times New Roman"/>
                <w:b w:val="false"/>
                <w:i w:val="false"/>
                <w:color w:val="000000"/>
                <w:sz w:val="20"/>
              </w:rPr>
              <w:t>
помощи в</w:t>
            </w:r>
            <w:r>
              <w:br/>
            </w:r>
            <w:r>
              <w:rPr>
                <w:rFonts w:ascii="Times New Roman"/>
                <w:b w:val="false"/>
                <w:i w:val="false"/>
                <w:color w:val="000000"/>
                <w:sz w:val="20"/>
              </w:rPr>
              <w:t>
переписи</w:t>
            </w:r>
            <w:r>
              <w:br/>
            </w:r>
            <w:r>
              <w:rPr>
                <w:rFonts w:ascii="Times New Roman"/>
                <w:b w:val="false"/>
                <w:i w:val="false"/>
                <w:color w:val="000000"/>
                <w:sz w:val="20"/>
              </w:rPr>
              <w:t>
домашних</w:t>
            </w:r>
            <w:r>
              <w:br/>
            </w:r>
            <w:r>
              <w:rPr>
                <w:rFonts w:ascii="Times New Roman"/>
                <w:b w:val="false"/>
                <w:i w:val="false"/>
                <w:color w:val="000000"/>
                <w:sz w:val="20"/>
              </w:rPr>
              <w:t>
хозяйств</w:t>
            </w:r>
            <w:r>
              <w:br/>
            </w:r>
            <w:r>
              <w:rPr>
                <w:rFonts w:ascii="Times New Roman"/>
                <w:b w:val="false"/>
                <w:i w:val="false"/>
                <w:color w:val="000000"/>
                <w:sz w:val="20"/>
              </w:rPr>
              <w:t>
и в сос</w:t>
            </w:r>
            <w:r>
              <w:br/>
            </w:r>
            <w:r>
              <w:rPr>
                <w:rFonts w:ascii="Times New Roman"/>
                <w:b w:val="false"/>
                <w:i w:val="false"/>
                <w:color w:val="000000"/>
                <w:sz w:val="20"/>
              </w:rPr>
              <w:t>
тавлении</w:t>
            </w:r>
            <w:r>
              <w:br/>
            </w:r>
            <w:r>
              <w:rPr>
                <w:rFonts w:ascii="Times New Roman"/>
                <w:b w:val="false"/>
                <w:i w:val="false"/>
                <w:color w:val="000000"/>
                <w:sz w:val="20"/>
              </w:rPr>
              <w:t>
похозяй</w:t>
            </w:r>
            <w:r>
              <w:br/>
            </w:r>
            <w:r>
              <w:rPr>
                <w:rFonts w:ascii="Times New Roman"/>
                <w:b w:val="false"/>
                <w:i w:val="false"/>
                <w:color w:val="000000"/>
                <w:sz w:val="20"/>
              </w:rPr>
              <w:t>
ственных книг.</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218 дворов.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9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 Леденев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Мамлют</w:t>
            </w:r>
            <w:r>
              <w:br/>
            </w:r>
            <w:r>
              <w:rPr>
                <w:rFonts w:ascii="Times New Roman"/>
                <w:b w:val="false"/>
                <w:i w:val="false"/>
                <w:color w:val="000000"/>
                <w:sz w:val="20"/>
              </w:rPr>
              <w:t>
ского</w:t>
            </w:r>
            <w:r>
              <w:br/>
            </w:r>
            <w:r>
              <w:rPr>
                <w:rFonts w:ascii="Times New Roman"/>
                <w:b w:val="false"/>
                <w:i w:val="false"/>
                <w:color w:val="000000"/>
                <w:sz w:val="20"/>
              </w:rPr>
              <w:t>
района</w:t>
            </w:r>
            <w:r>
              <w:br/>
            </w:r>
            <w:r>
              <w:rPr>
                <w:rFonts w:ascii="Times New Roman"/>
                <w:b w:val="false"/>
                <w:i w:val="false"/>
                <w:color w:val="000000"/>
                <w:sz w:val="20"/>
              </w:rPr>
              <w:t>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 об</w:t>
            </w:r>
            <w:r>
              <w:br/>
            </w:r>
            <w:r>
              <w:rPr>
                <w:rFonts w:ascii="Times New Roman"/>
                <w:b w:val="false"/>
                <w:i w:val="false"/>
                <w:color w:val="000000"/>
                <w:sz w:val="20"/>
              </w:rPr>
              <w:t>
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 благо</w:t>
            </w:r>
            <w:r>
              <w:br/>
            </w:r>
            <w:r>
              <w:rPr>
                <w:rFonts w:ascii="Times New Roman"/>
                <w:b w:val="false"/>
                <w:i w:val="false"/>
                <w:color w:val="000000"/>
                <w:sz w:val="20"/>
              </w:rPr>
              <w:t>
устрой</w:t>
            </w:r>
            <w:r>
              <w:br/>
            </w:r>
            <w:r>
              <w:rPr>
                <w:rFonts w:ascii="Times New Roman"/>
                <w:b w:val="false"/>
                <w:i w:val="false"/>
                <w:color w:val="000000"/>
                <w:sz w:val="20"/>
              </w:rPr>
              <w:t>
стве и</w:t>
            </w:r>
            <w:r>
              <w:br/>
            </w:r>
            <w:r>
              <w:rPr>
                <w:rFonts w:ascii="Times New Roman"/>
                <w:b w:val="false"/>
                <w:i w:val="false"/>
                <w:color w:val="000000"/>
                <w:sz w:val="20"/>
              </w:rPr>
              <w:t>
озелене</w:t>
            </w:r>
            <w:r>
              <w:br/>
            </w:r>
            <w:r>
              <w:rPr>
                <w:rFonts w:ascii="Times New Roman"/>
                <w:b w:val="false"/>
                <w:i w:val="false"/>
                <w:color w:val="000000"/>
                <w:sz w:val="20"/>
              </w:rPr>
              <w:t>
нии тер</w:t>
            </w:r>
            <w:r>
              <w:br/>
            </w:r>
            <w:r>
              <w:rPr>
                <w:rFonts w:ascii="Times New Roman"/>
                <w:b w:val="false"/>
                <w:i w:val="false"/>
                <w:color w:val="000000"/>
                <w:sz w:val="20"/>
              </w:rPr>
              <w:t>
риторий.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27000 метров квадратных, очистка снега 12000 метров кубических.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обработ</w:t>
            </w:r>
            <w:r>
              <w:br/>
            </w:r>
            <w:r>
              <w:rPr>
                <w:rFonts w:ascii="Times New Roman"/>
                <w:b w:val="false"/>
                <w:i w:val="false"/>
                <w:color w:val="000000"/>
                <w:sz w:val="20"/>
              </w:rPr>
              <w:t>
ке доку</w:t>
            </w:r>
            <w:r>
              <w:br/>
            </w:r>
            <w:r>
              <w:rPr>
                <w:rFonts w:ascii="Times New Roman"/>
                <w:b w:val="false"/>
                <w:i w:val="false"/>
                <w:color w:val="000000"/>
                <w:sz w:val="20"/>
              </w:rPr>
              <w:t>
ментов.</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400 документов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Новоми</w:t>
            </w:r>
            <w:r>
              <w:br/>
            </w:r>
            <w:r>
              <w:rPr>
                <w:rFonts w:ascii="Times New Roman"/>
                <w:b w:val="false"/>
                <w:i w:val="false"/>
                <w:color w:val="000000"/>
                <w:sz w:val="20"/>
              </w:rPr>
              <w:t>
хайлов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Мамлют</w:t>
            </w:r>
            <w:r>
              <w:br/>
            </w:r>
            <w:r>
              <w:rPr>
                <w:rFonts w:ascii="Times New Roman"/>
                <w:b w:val="false"/>
                <w:i w:val="false"/>
                <w:color w:val="000000"/>
                <w:sz w:val="20"/>
              </w:rPr>
              <w:t>
ского</w:t>
            </w:r>
            <w:r>
              <w:br/>
            </w:r>
            <w:r>
              <w:rPr>
                <w:rFonts w:ascii="Times New Roman"/>
                <w:b w:val="false"/>
                <w:i w:val="false"/>
                <w:color w:val="000000"/>
                <w:sz w:val="20"/>
              </w:rPr>
              <w:t>
района</w:t>
            </w:r>
            <w:r>
              <w:br/>
            </w:r>
            <w:r>
              <w:rPr>
                <w:rFonts w:ascii="Times New Roman"/>
                <w:b w:val="false"/>
                <w:i w:val="false"/>
                <w:color w:val="000000"/>
                <w:sz w:val="20"/>
              </w:rPr>
              <w:t>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 об</w:t>
            </w:r>
            <w:r>
              <w:br/>
            </w:r>
            <w:r>
              <w:rPr>
                <w:rFonts w:ascii="Times New Roman"/>
                <w:b w:val="false"/>
                <w:i w:val="false"/>
                <w:color w:val="000000"/>
                <w:sz w:val="20"/>
              </w:rPr>
              <w:t>
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благо</w:t>
            </w:r>
            <w:r>
              <w:br/>
            </w:r>
            <w:r>
              <w:rPr>
                <w:rFonts w:ascii="Times New Roman"/>
                <w:b w:val="false"/>
                <w:i w:val="false"/>
                <w:color w:val="000000"/>
                <w:sz w:val="20"/>
              </w:rPr>
              <w:t>
устрой</w:t>
            </w:r>
            <w:r>
              <w:br/>
            </w:r>
            <w:r>
              <w:rPr>
                <w:rFonts w:ascii="Times New Roman"/>
                <w:b w:val="false"/>
                <w:i w:val="false"/>
                <w:color w:val="000000"/>
                <w:sz w:val="20"/>
              </w:rPr>
              <w:t>
стве и</w:t>
            </w:r>
            <w:r>
              <w:br/>
            </w:r>
            <w:r>
              <w:rPr>
                <w:rFonts w:ascii="Times New Roman"/>
                <w:b w:val="false"/>
                <w:i w:val="false"/>
                <w:color w:val="000000"/>
                <w:sz w:val="20"/>
              </w:rPr>
              <w:t>
озелене</w:t>
            </w:r>
            <w:r>
              <w:br/>
            </w:r>
            <w:r>
              <w:rPr>
                <w:rFonts w:ascii="Times New Roman"/>
                <w:b w:val="false"/>
                <w:i w:val="false"/>
                <w:color w:val="000000"/>
                <w:sz w:val="20"/>
              </w:rPr>
              <w:t>
нии тер</w:t>
            </w:r>
            <w:r>
              <w:br/>
            </w:r>
            <w:r>
              <w:rPr>
                <w:rFonts w:ascii="Times New Roman"/>
                <w:b w:val="false"/>
                <w:i w:val="false"/>
                <w:color w:val="000000"/>
                <w:sz w:val="20"/>
              </w:rPr>
              <w:t>
риторий.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Очистка снега 50000 метров кубических, уборка территории 130000 метров квадратных, посадка деревьев 18 штук, подрезка деревьев 50 штук, побелка столбов 210 штук, скашивание травы вдоль дорог 3000 метров квадратных.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w:t>
            </w:r>
            <w:r>
              <w:br/>
            </w:r>
            <w:r>
              <w:rPr>
                <w:rFonts w:ascii="Times New Roman"/>
                <w:b w:val="false"/>
                <w:i w:val="false"/>
                <w:color w:val="000000"/>
                <w:sz w:val="20"/>
              </w:rPr>
              <w:t>
ние по</w:t>
            </w:r>
            <w:r>
              <w:br/>
            </w:r>
            <w:r>
              <w:rPr>
                <w:rFonts w:ascii="Times New Roman"/>
                <w:b w:val="false"/>
                <w:i w:val="false"/>
                <w:color w:val="000000"/>
                <w:sz w:val="20"/>
              </w:rPr>
              <w:t>
мощи по</w:t>
            </w:r>
            <w:r>
              <w:br/>
            </w:r>
            <w:r>
              <w:rPr>
                <w:rFonts w:ascii="Times New Roman"/>
                <w:b w:val="false"/>
                <w:i w:val="false"/>
                <w:color w:val="000000"/>
                <w:sz w:val="20"/>
              </w:rPr>
              <w:t>
вопросам</w:t>
            </w:r>
            <w:r>
              <w:br/>
            </w:r>
            <w:r>
              <w:rPr>
                <w:rFonts w:ascii="Times New Roman"/>
                <w:b w:val="false"/>
                <w:i w:val="false"/>
                <w:color w:val="000000"/>
                <w:sz w:val="20"/>
              </w:rPr>
              <w:t>
занятос</w:t>
            </w:r>
            <w:r>
              <w:br/>
            </w:r>
            <w:r>
              <w:rPr>
                <w:rFonts w:ascii="Times New Roman"/>
                <w:b w:val="false"/>
                <w:i w:val="false"/>
                <w:color w:val="000000"/>
                <w:sz w:val="20"/>
              </w:rPr>
              <w:t>
ти и</w:t>
            </w:r>
            <w:r>
              <w:br/>
            </w:r>
            <w:r>
              <w:rPr>
                <w:rFonts w:ascii="Times New Roman"/>
                <w:b w:val="false"/>
                <w:i w:val="false"/>
                <w:color w:val="000000"/>
                <w:sz w:val="20"/>
              </w:rPr>
              <w:t>
сбору не</w:t>
            </w:r>
            <w:r>
              <w:br/>
            </w:r>
            <w:r>
              <w:rPr>
                <w:rFonts w:ascii="Times New Roman"/>
                <w:b w:val="false"/>
                <w:i w:val="false"/>
                <w:color w:val="000000"/>
                <w:sz w:val="20"/>
              </w:rPr>
              <w:t>
обходи</w:t>
            </w:r>
            <w:r>
              <w:br/>
            </w:r>
            <w:r>
              <w:rPr>
                <w:rFonts w:ascii="Times New Roman"/>
                <w:b w:val="false"/>
                <w:i w:val="false"/>
                <w:color w:val="000000"/>
                <w:sz w:val="20"/>
              </w:rPr>
              <w:t>
мых до</w:t>
            </w:r>
            <w:r>
              <w:br/>
            </w:r>
            <w:r>
              <w:rPr>
                <w:rFonts w:ascii="Times New Roman"/>
                <w:b w:val="false"/>
                <w:i w:val="false"/>
                <w:color w:val="000000"/>
                <w:sz w:val="20"/>
              </w:rPr>
              <w:t>
кументов</w:t>
            </w:r>
            <w:r>
              <w:br/>
            </w:r>
            <w:r>
              <w:rPr>
                <w:rFonts w:ascii="Times New Roman"/>
                <w:b w:val="false"/>
                <w:i w:val="false"/>
                <w:color w:val="000000"/>
                <w:sz w:val="20"/>
              </w:rPr>
              <w:t>
при наз</w:t>
            </w:r>
            <w:r>
              <w:br/>
            </w:r>
            <w:r>
              <w:rPr>
                <w:rFonts w:ascii="Times New Roman"/>
                <w:b w:val="false"/>
                <w:i w:val="false"/>
                <w:color w:val="000000"/>
                <w:sz w:val="20"/>
              </w:rPr>
              <w:t>
начении</w:t>
            </w:r>
            <w:r>
              <w:br/>
            </w:r>
            <w:r>
              <w:rPr>
                <w:rFonts w:ascii="Times New Roman"/>
                <w:b w:val="false"/>
                <w:i w:val="false"/>
                <w:color w:val="000000"/>
                <w:sz w:val="20"/>
              </w:rPr>
              <w:t>
государ</w:t>
            </w:r>
            <w:r>
              <w:br/>
            </w:r>
            <w:r>
              <w:rPr>
                <w:rFonts w:ascii="Times New Roman"/>
                <w:b w:val="false"/>
                <w:i w:val="false"/>
                <w:color w:val="000000"/>
                <w:sz w:val="20"/>
              </w:rPr>
              <w:t>
ственных</w:t>
            </w:r>
            <w:r>
              <w:br/>
            </w:r>
            <w:r>
              <w:rPr>
                <w:rFonts w:ascii="Times New Roman"/>
                <w:b w:val="false"/>
                <w:i w:val="false"/>
                <w:color w:val="000000"/>
                <w:sz w:val="20"/>
              </w:rPr>
              <w:t>
пособий</w:t>
            </w:r>
            <w:r>
              <w:br/>
            </w:r>
            <w:r>
              <w:rPr>
                <w:rFonts w:ascii="Times New Roman"/>
                <w:b w:val="false"/>
                <w:i w:val="false"/>
                <w:color w:val="000000"/>
                <w:sz w:val="20"/>
              </w:rPr>
              <w:t>
семьям,</w:t>
            </w:r>
            <w:r>
              <w:br/>
            </w:r>
            <w:r>
              <w:rPr>
                <w:rFonts w:ascii="Times New Roman"/>
                <w:b w:val="false"/>
                <w:i w:val="false"/>
                <w:color w:val="000000"/>
                <w:sz w:val="20"/>
              </w:rPr>
              <w:t>
имеющим</w:t>
            </w:r>
            <w:r>
              <w:br/>
            </w:r>
            <w:r>
              <w:rPr>
                <w:rFonts w:ascii="Times New Roman"/>
                <w:b w:val="false"/>
                <w:i w:val="false"/>
                <w:color w:val="000000"/>
                <w:sz w:val="20"/>
              </w:rPr>
              <w:t>
детей до</w:t>
            </w:r>
            <w:r>
              <w:br/>
            </w:r>
            <w:r>
              <w:rPr>
                <w:rFonts w:ascii="Times New Roman"/>
                <w:b w:val="false"/>
                <w:i w:val="false"/>
                <w:color w:val="000000"/>
                <w:sz w:val="20"/>
              </w:rPr>
              <w:t>
18 лет.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300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w:t>
            </w:r>
            <w:r>
              <w:br/>
            </w:r>
            <w:r>
              <w:rPr>
                <w:rFonts w:ascii="Times New Roman"/>
                <w:b w:val="false"/>
                <w:i w:val="false"/>
                <w:color w:val="000000"/>
                <w:sz w:val="20"/>
              </w:rPr>
              <w:t>
ние</w:t>
            </w:r>
            <w:r>
              <w:br/>
            </w:r>
            <w:r>
              <w:rPr>
                <w:rFonts w:ascii="Times New Roman"/>
                <w:b w:val="false"/>
                <w:i w:val="false"/>
                <w:color w:val="000000"/>
                <w:sz w:val="20"/>
              </w:rPr>
              <w:t>
помощи в</w:t>
            </w:r>
            <w:r>
              <w:br/>
            </w:r>
            <w:r>
              <w:rPr>
                <w:rFonts w:ascii="Times New Roman"/>
                <w:b w:val="false"/>
                <w:i w:val="false"/>
                <w:color w:val="000000"/>
                <w:sz w:val="20"/>
              </w:rPr>
              <w:t>
переписи</w:t>
            </w:r>
            <w:r>
              <w:br/>
            </w:r>
            <w:r>
              <w:rPr>
                <w:rFonts w:ascii="Times New Roman"/>
                <w:b w:val="false"/>
                <w:i w:val="false"/>
                <w:color w:val="000000"/>
                <w:sz w:val="20"/>
              </w:rPr>
              <w:t>
домашних</w:t>
            </w:r>
            <w:r>
              <w:br/>
            </w:r>
            <w:r>
              <w:rPr>
                <w:rFonts w:ascii="Times New Roman"/>
                <w:b w:val="false"/>
                <w:i w:val="false"/>
                <w:color w:val="000000"/>
                <w:sz w:val="20"/>
              </w:rPr>
              <w:t>
хозяйств</w:t>
            </w:r>
            <w:r>
              <w:br/>
            </w:r>
            <w:r>
              <w:rPr>
                <w:rFonts w:ascii="Times New Roman"/>
                <w:b w:val="false"/>
                <w:i w:val="false"/>
                <w:color w:val="000000"/>
                <w:sz w:val="20"/>
              </w:rPr>
              <w:t>
и в сос</w:t>
            </w:r>
            <w:r>
              <w:br/>
            </w:r>
            <w:r>
              <w:rPr>
                <w:rFonts w:ascii="Times New Roman"/>
                <w:b w:val="false"/>
                <w:i w:val="false"/>
                <w:color w:val="000000"/>
                <w:sz w:val="20"/>
              </w:rPr>
              <w:t>
тавлении</w:t>
            </w:r>
            <w:r>
              <w:br/>
            </w:r>
            <w:r>
              <w:rPr>
                <w:rFonts w:ascii="Times New Roman"/>
                <w:b w:val="false"/>
                <w:i w:val="false"/>
                <w:color w:val="000000"/>
                <w:sz w:val="20"/>
              </w:rPr>
              <w:t>
похозяй</w:t>
            </w:r>
            <w:r>
              <w:br/>
            </w:r>
            <w:r>
              <w:rPr>
                <w:rFonts w:ascii="Times New Roman"/>
                <w:b w:val="false"/>
                <w:i w:val="false"/>
                <w:color w:val="000000"/>
                <w:sz w:val="20"/>
              </w:rPr>
              <w:t>
ственных книг.</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1498 дворов.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заготов</w:t>
            </w:r>
            <w:r>
              <w:br/>
            </w:r>
            <w:r>
              <w:rPr>
                <w:rFonts w:ascii="Times New Roman"/>
                <w:b w:val="false"/>
                <w:i w:val="false"/>
                <w:color w:val="000000"/>
                <w:sz w:val="20"/>
              </w:rPr>
              <w:t>
ке дров,</w:t>
            </w:r>
            <w:r>
              <w:br/>
            </w:r>
            <w:r>
              <w:rPr>
                <w:rFonts w:ascii="Times New Roman"/>
                <w:b w:val="false"/>
                <w:i w:val="false"/>
                <w:color w:val="000000"/>
                <w:sz w:val="20"/>
              </w:rPr>
              <w:t>
помощь в</w:t>
            </w:r>
            <w:r>
              <w:br/>
            </w:r>
            <w:r>
              <w:rPr>
                <w:rFonts w:ascii="Times New Roman"/>
                <w:b w:val="false"/>
                <w:i w:val="false"/>
                <w:color w:val="000000"/>
                <w:sz w:val="20"/>
              </w:rPr>
              <w:t>
доставке</w:t>
            </w:r>
            <w:r>
              <w:br/>
            </w:r>
            <w:r>
              <w:rPr>
                <w:rFonts w:ascii="Times New Roman"/>
                <w:b w:val="false"/>
                <w:i w:val="false"/>
                <w:color w:val="000000"/>
                <w:sz w:val="20"/>
              </w:rPr>
              <w:t>
и раз</w:t>
            </w:r>
            <w:r>
              <w:br/>
            </w:r>
            <w:r>
              <w:rPr>
                <w:rFonts w:ascii="Times New Roman"/>
                <w:b w:val="false"/>
                <w:i w:val="false"/>
                <w:color w:val="000000"/>
                <w:sz w:val="20"/>
              </w:rPr>
              <w:t>
грузке</w:t>
            </w:r>
            <w:r>
              <w:br/>
            </w:r>
            <w:r>
              <w:rPr>
                <w:rFonts w:ascii="Times New Roman"/>
                <w:b w:val="false"/>
                <w:i w:val="false"/>
                <w:color w:val="000000"/>
                <w:sz w:val="20"/>
              </w:rPr>
              <w:t>
угля для</w:t>
            </w:r>
            <w:r>
              <w:br/>
            </w:r>
            <w:r>
              <w:rPr>
                <w:rFonts w:ascii="Times New Roman"/>
                <w:b w:val="false"/>
                <w:i w:val="false"/>
                <w:color w:val="000000"/>
                <w:sz w:val="20"/>
              </w:rPr>
              <w:t>
малообес</w:t>
            </w:r>
            <w:r>
              <w:br/>
            </w:r>
            <w:r>
              <w:rPr>
                <w:rFonts w:ascii="Times New Roman"/>
                <w:b w:val="false"/>
                <w:i w:val="false"/>
                <w:color w:val="000000"/>
                <w:sz w:val="20"/>
              </w:rPr>
              <w:t>
печенных</w:t>
            </w:r>
            <w:r>
              <w:br/>
            </w:r>
            <w:r>
              <w:rPr>
                <w:rFonts w:ascii="Times New Roman"/>
                <w:b w:val="false"/>
                <w:i w:val="false"/>
                <w:color w:val="000000"/>
                <w:sz w:val="20"/>
              </w:rPr>
              <w:t>
слоев на</w:t>
            </w:r>
            <w:r>
              <w:br/>
            </w:r>
            <w:r>
              <w:rPr>
                <w:rFonts w:ascii="Times New Roman"/>
                <w:b w:val="false"/>
                <w:i w:val="false"/>
                <w:color w:val="000000"/>
                <w:sz w:val="20"/>
              </w:rPr>
              <w:t>
селения</w:t>
            </w:r>
            <w:r>
              <w:br/>
            </w:r>
            <w:r>
              <w:rPr>
                <w:rFonts w:ascii="Times New Roman"/>
                <w:b w:val="false"/>
                <w:i w:val="false"/>
                <w:color w:val="000000"/>
                <w:sz w:val="20"/>
              </w:rPr>
              <w:t>
и одино</w:t>
            </w:r>
            <w:r>
              <w:br/>
            </w:r>
            <w:r>
              <w:rPr>
                <w:rFonts w:ascii="Times New Roman"/>
                <w:b w:val="false"/>
                <w:i w:val="false"/>
                <w:color w:val="000000"/>
                <w:sz w:val="20"/>
              </w:rPr>
              <w:t>
ко прожи</w:t>
            </w:r>
            <w:r>
              <w:br/>
            </w:r>
            <w:r>
              <w:rPr>
                <w:rFonts w:ascii="Times New Roman"/>
                <w:b w:val="false"/>
                <w:i w:val="false"/>
                <w:color w:val="000000"/>
                <w:sz w:val="20"/>
              </w:rPr>
              <w:t>
вающих</w:t>
            </w:r>
            <w:r>
              <w:br/>
            </w:r>
            <w:r>
              <w:rPr>
                <w:rFonts w:ascii="Times New Roman"/>
                <w:b w:val="false"/>
                <w:i w:val="false"/>
                <w:color w:val="000000"/>
                <w:sz w:val="20"/>
              </w:rPr>
              <w:t>
престаре</w:t>
            </w:r>
            <w:r>
              <w:br/>
            </w:r>
            <w:r>
              <w:rPr>
                <w:rFonts w:ascii="Times New Roman"/>
                <w:b w:val="false"/>
                <w:i w:val="false"/>
                <w:color w:val="000000"/>
                <w:sz w:val="20"/>
              </w:rPr>
              <w:t>
лых.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20 метров кубических, помощь в доставке и разгрузке угля 10 тонн.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обработк</w:t>
            </w:r>
            <w:r>
              <w:br/>
            </w:r>
            <w:r>
              <w:rPr>
                <w:rFonts w:ascii="Times New Roman"/>
                <w:b w:val="false"/>
                <w:i w:val="false"/>
                <w:color w:val="000000"/>
                <w:sz w:val="20"/>
              </w:rPr>
              <w:t>
е доку</w:t>
            </w:r>
            <w:r>
              <w:br/>
            </w:r>
            <w:r>
              <w:rPr>
                <w:rFonts w:ascii="Times New Roman"/>
                <w:b w:val="false"/>
                <w:i w:val="false"/>
                <w:color w:val="000000"/>
                <w:sz w:val="20"/>
              </w:rPr>
              <w:t>
ментов.</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900 документов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44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Станов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Мамлют</w:t>
            </w:r>
            <w:r>
              <w:br/>
            </w:r>
            <w:r>
              <w:rPr>
                <w:rFonts w:ascii="Times New Roman"/>
                <w:b w:val="false"/>
                <w:i w:val="false"/>
                <w:color w:val="000000"/>
                <w:sz w:val="20"/>
              </w:rPr>
              <w:t>
ского</w:t>
            </w:r>
            <w:r>
              <w:br/>
            </w:r>
            <w:r>
              <w:rPr>
                <w:rFonts w:ascii="Times New Roman"/>
                <w:b w:val="false"/>
                <w:i w:val="false"/>
                <w:color w:val="000000"/>
                <w:sz w:val="20"/>
              </w:rPr>
              <w:t>
района</w:t>
            </w:r>
            <w:r>
              <w:br/>
            </w:r>
            <w:r>
              <w:rPr>
                <w:rFonts w:ascii="Times New Roman"/>
                <w:b w:val="false"/>
                <w:i w:val="false"/>
                <w:color w:val="000000"/>
                <w:sz w:val="20"/>
              </w:rPr>
              <w:t>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 об</w:t>
            </w:r>
            <w:r>
              <w:br/>
            </w:r>
            <w:r>
              <w:rPr>
                <w:rFonts w:ascii="Times New Roman"/>
                <w:b w:val="false"/>
                <w:i w:val="false"/>
                <w:color w:val="000000"/>
                <w:sz w:val="20"/>
              </w:rPr>
              <w:t>
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благо</w:t>
            </w:r>
            <w:r>
              <w:br/>
            </w:r>
            <w:r>
              <w:rPr>
                <w:rFonts w:ascii="Times New Roman"/>
                <w:b w:val="false"/>
                <w:i w:val="false"/>
                <w:color w:val="000000"/>
                <w:sz w:val="20"/>
              </w:rPr>
              <w:t>
устрой</w:t>
            </w:r>
            <w:r>
              <w:br/>
            </w:r>
            <w:r>
              <w:rPr>
                <w:rFonts w:ascii="Times New Roman"/>
                <w:b w:val="false"/>
                <w:i w:val="false"/>
                <w:color w:val="000000"/>
                <w:sz w:val="20"/>
              </w:rPr>
              <w:t>
стве и</w:t>
            </w:r>
            <w:r>
              <w:br/>
            </w:r>
            <w:r>
              <w:rPr>
                <w:rFonts w:ascii="Times New Roman"/>
                <w:b w:val="false"/>
                <w:i w:val="false"/>
                <w:color w:val="000000"/>
                <w:sz w:val="20"/>
              </w:rPr>
              <w:t>
озелене</w:t>
            </w:r>
            <w:r>
              <w:br/>
            </w:r>
            <w:r>
              <w:rPr>
                <w:rFonts w:ascii="Times New Roman"/>
                <w:b w:val="false"/>
                <w:i w:val="false"/>
                <w:color w:val="000000"/>
                <w:sz w:val="20"/>
              </w:rPr>
              <w:t>
нии тер</w:t>
            </w:r>
            <w:r>
              <w:br/>
            </w:r>
            <w:r>
              <w:rPr>
                <w:rFonts w:ascii="Times New Roman"/>
                <w:b w:val="false"/>
                <w:i w:val="false"/>
                <w:color w:val="000000"/>
                <w:sz w:val="20"/>
              </w:rPr>
              <w:t>
риторий.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150000 метров квадратных, посадка 200 деревьев, побелка 200 деревьев, скашивание травы 25000 метров квадратных, уборка снега 50000 метров кубических.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обработ</w:t>
            </w:r>
            <w:r>
              <w:br/>
            </w:r>
            <w:r>
              <w:rPr>
                <w:rFonts w:ascii="Times New Roman"/>
                <w:b w:val="false"/>
                <w:i w:val="false"/>
                <w:color w:val="000000"/>
                <w:sz w:val="20"/>
              </w:rPr>
              <w:t>
ке доку</w:t>
            </w:r>
            <w:r>
              <w:br/>
            </w:r>
            <w:r>
              <w:rPr>
                <w:rFonts w:ascii="Times New Roman"/>
                <w:b w:val="false"/>
                <w:i w:val="false"/>
                <w:color w:val="000000"/>
                <w:sz w:val="20"/>
              </w:rPr>
              <w:t>
ментов.</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800 документов.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w:t>
            </w:r>
            <w:r>
              <w:br/>
            </w:r>
            <w:r>
              <w:rPr>
                <w:rFonts w:ascii="Times New Roman"/>
                <w:b w:val="false"/>
                <w:i w:val="false"/>
                <w:color w:val="000000"/>
                <w:sz w:val="20"/>
              </w:rPr>
              <w:t>
ние по</w:t>
            </w:r>
            <w:r>
              <w:br/>
            </w:r>
            <w:r>
              <w:rPr>
                <w:rFonts w:ascii="Times New Roman"/>
                <w:b w:val="false"/>
                <w:i w:val="false"/>
                <w:color w:val="000000"/>
                <w:sz w:val="20"/>
              </w:rPr>
              <w:t>
мощи по</w:t>
            </w:r>
            <w:r>
              <w:br/>
            </w:r>
            <w:r>
              <w:rPr>
                <w:rFonts w:ascii="Times New Roman"/>
                <w:b w:val="false"/>
                <w:i w:val="false"/>
                <w:color w:val="000000"/>
                <w:sz w:val="20"/>
              </w:rPr>
              <w:t>
вопросам</w:t>
            </w:r>
            <w:r>
              <w:br/>
            </w:r>
            <w:r>
              <w:rPr>
                <w:rFonts w:ascii="Times New Roman"/>
                <w:b w:val="false"/>
                <w:i w:val="false"/>
                <w:color w:val="000000"/>
                <w:sz w:val="20"/>
              </w:rPr>
              <w:t>
занятос</w:t>
            </w:r>
            <w:r>
              <w:br/>
            </w:r>
            <w:r>
              <w:rPr>
                <w:rFonts w:ascii="Times New Roman"/>
                <w:b w:val="false"/>
                <w:i w:val="false"/>
                <w:color w:val="000000"/>
                <w:sz w:val="20"/>
              </w:rPr>
              <w:t>
ти и</w:t>
            </w:r>
            <w:r>
              <w:br/>
            </w:r>
            <w:r>
              <w:rPr>
                <w:rFonts w:ascii="Times New Roman"/>
                <w:b w:val="false"/>
                <w:i w:val="false"/>
                <w:color w:val="000000"/>
                <w:sz w:val="20"/>
              </w:rPr>
              <w:t>
сбору не</w:t>
            </w:r>
            <w:r>
              <w:br/>
            </w:r>
            <w:r>
              <w:rPr>
                <w:rFonts w:ascii="Times New Roman"/>
                <w:b w:val="false"/>
                <w:i w:val="false"/>
                <w:color w:val="000000"/>
                <w:sz w:val="20"/>
              </w:rPr>
              <w:t>
обходи</w:t>
            </w:r>
            <w:r>
              <w:br/>
            </w:r>
            <w:r>
              <w:rPr>
                <w:rFonts w:ascii="Times New Roman"/>
                <w:b w:val="false"/>
                <w:i w:val="false"/>
                <w:color w:val="000000"/>
                <w:sz w:val="20"/>
              </w:rPr>
              <w:t>
мых до</w:t>
            </w:r>
            <w:r>
              <w:br/>
            </w:r>
            <w:r>
              <w:rPr>
                <w:rFonts w:ascii="Times New Roman"/>
                <w:b w:val="false"/>
                <w:i w:val="false"/>
                <w:color w:val="000000"/>
                <w:sz w:val="20"/>
              </w:rPr>
              <w:t>
кументов</w:t>
            </w:r>
            <w:r>
              <w:br/>
            </w:r>
            <w:r>
              <w:rPr>
                <w:rFonts w:ascii="Times New Roman"/>
                <w:b w:val="false"/>
                <w:i w:val="false"/>
                <w:color w:val="000000"/>
                <w:sz w:val="20"/>
              </w:rPr>
              <w:t>
при наз</w:t>
            </w:r>
            <w:r>
              <w:br/>
            </w:r>
            <w:r>
              <w:rPr>
                <w:rFonts w:ascii="Times New Roman"/>
                <w:b w:val="false"/>
                <w:i w:val="false"/>
                <w:color w:val="000000"/>
                <w:sz w:val="20"/>
              </w:rPr>
              <w:t>
начении</w:t>
            </w:r>
            <w:r>
              <w:br/>
            </w:r>
            <w:r>
              <w:rPr>
                <w:rFonts w:ascii="Times New Roman"/>
                <w:b w:val="false"/>
                <w:i w:val="false"/>
                <w:color w:val="000000"/>
                <w:sz w:val="20"/>
              </w:rPr>
              <w:t>
государ</w:t>
            </w:r>
            <w:r>
              <w:br/>
            </w:r>
            <w:r>
              <w:rPr>
                <w:rFonts w:ascii="Times New Roman"/>
                <w:b w:val="false"/>
                <w:i w:val="false"/>
                <w:color w:val="000000"/>
                <w:sz w:val="20"/>
              </w:rPr>
              <w:t>
ственных</w:t>
            </w:r>
            <w:r>
              <w:br/>
            </w:r>
            <w:r>
              <w:rPr>
                <w:rFonts w:ascii="Times New Roman"/>
                <w:b w:val="false"/>
                <w:i w:val="false"/>
                <w:color w:val="000000"/>
                <w:sz w:val="20"/>
              </w:rPr>
              <w:t>
пособий</w:t>
            </w:r>
            <w:r>
              <w:br/>
            </w:r>
            <w:r>
              <w:rPr>
                <w:rFonts w:ascii="Times New Roman"/>
                <w:b w:val="false"/>
                <w:i w:val="false"/>
                <w:color w:val="000000"/>
                <w:sz w:val="20"/>
              </w:rPr>
              <w:t>
семьям,</w:t>
            </w:r>
            <w:r>
              <w:br/>
            </w:r>
            <w:r>
              <w:rPr>
                <w:rFonts w:ascii="Times New Roman"/>
                <w:b w:val="false"/>
                <w:i w:val="false"/>
                <w:color w:val="000000"/>
                <w:sz w:val="20"/>
              </w:rPr>
              <w:t>
имеющим</w:t>
            </w:r>
            <w:r>
              <w:br/>
            </w:r>
            <w:r>
              <w:rPr>
                <w:rFonts w:ascii="Times New Roman"/>
                <w:b w:val="false"/>
                <w:i w:val="false"/>
                <w:color w:val="000000"/>
                <w:sz w:val="20"/>
              </w:rPr>
              <w:t>
детей до</w:t>
            </w:r>
            <w:r>
              <w:br/>
            </w:r>
            <w:r>
              <w:rPr>
                <w:rFonts w:ascii="Times New Roman"/>
                <w:b w:val="false"/>
                <w:i w:val="false"/>
                <w:color w:val="000000"/>
                <w:sz w:val="20"/>
              </w:rPr>
              <w:t>
18 лет.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210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w:t>
            </w:r>
            <w:r>
              <w:br/>
            </w:r>
            <w:r>
              <w:rPr>
                <w:rFonts w:ascii="Times New Roman"/>
                <w:b w:val="false"/>
                <w:i w:val="false"/>
                <w:color w:val="000000"/>
                <w:sz w:val="20"/>
              </w:rPr>
              <w:t>
ние</w:t>
            </w:r>
            <w:r>
              <w:br/>
            </w:r>
            <w:r>
              <w:rPr>
                <w:rFonts w:ascii="Times New Roman"/>
                <w:b w:val="false"/>
                <w:i w:val="false"/>
                <w:color w:val="000000"/>
                <w:sz w:val="20"/>
              </w:rPr>
              <w:t>
помощи в</w:t>
            </w:r>
            <w:r>
              <w:br/>
            </w:r>
            <w:r>
              <w:rPr>
                <w:rFonts w:ascii="Times New Roman"/>
                <w:b w:val="false"/>
                <w:i w:val="false"/>
                <w:color w:val="000000"/>
                <w:sz w:val="20"/>
              </w:rPr>
              <w:t>
переписи</w:t>
            </w:r>
            <w:r>
              <w:br/>
            </w:r>
            <w:r>
              <w:rPr>
                <w:rFonts w:ascii="Times New Roman"/>
                <w:b w:val="false"/>
                <w:i w:val="false"/>
                <w:color w:val="000000"/>
                <w:sz w:val="20"/>
              </w:rPr>
              <w:t>
домашних</w:t>
            </w:r>
            <w:r>
              <w:br/>
            </w:r>
            <w:r>
              <w:rPr>
                <w:rFonts w:ascii="Times New Roman"/>
                <w:b w:val="false"/>
                <w:i w:val="false"/>
                <w:color w:val="000000"/>
                <w:sz w:val="20"/>
              </w:rPr>
              <w:t>
хозяйств</w:t>
            </w:r>
            <w:r>
              <w:br/>
            </w:r>
            <w:r>
              <w:rPr>
                <w:rFonts w:ascii="Times New Roman"/>
                <w:b w:val="false"/>
                <w:i w:val="false"/>
                <w:color w:val="000000"/>
                <w:sz w:val="20"/>
              </w:rPr>
              <w:t>
и в сос</w:t>
            </w:r>
            <w:r>
              <w:br/>
            </w:r>
            <w:r>
              <w:rPr>
                <w:rFonts w:ascii="Times New Roman"/>
                <w:b w:val="false"/>
                <w:i w:val="false"/>
                <w:color w:val="000000"/>
                <w:sz w:val="20"/>
              </w:rPr>
              <w:t>
тавлении</w:t>
            </w:r>
            <w:r>
              <w:br/>
            </w:r>
            <w:r>
              <w:rPr>
                <w:rFonts w:ascii="Times New Roman"/>
                <w:b w:val="false"/>
                <w:i w:val="false"/>
                <w:color w:val="000000"/>
                <w:sz w:val="20"/>
              </w:rPr>
              <w:t>
похозяй</w:t>
            </w:r>
            <w:r>
              <w:br/>
            </w:r>
            <w:r>
              <w:rPr>
                <w:rFonts w:ascii="Times New Roman"/>
                <w:b w:val="false"/>
                <w:i w:val="false"/>
                <w:color w:val="000000"/>
                <w:sz w:val="20"/>
              </w:rPr>
              <w:t>
ственных книг.</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400 дворов.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заготов</w:t>
            </w:r>
            <w:r>
              <w:br/>
            </w:r>
            <w:r>
              <w:rPr>
                <w:rFonts w:ascii="Times New Roman"/>
                <w:b w:val="false"/>
                <w:i w:val="false"/>
                <w:color w:val="000000"/>
                <w:sz w:val="20"/>
              </w:rPr>
              <w:t>
ке дров,</w:t>
            </w:r>
            <w:r>
              <w:br/>
            </w:r>
            <w:r>
              <w:rPr>
                <w:rFonts w:ascii="Times New Roman"/>
                <w:b w:val="false"/>
                <w:i w:val="false"/>
                <w:color w:val="000000"/>
                <w:sz w:val="20"/>
              </w:rPr>
              <w:t>
помощь в</w:t>
            </w:r>
            <w:r>
              <w:br/>
            </w:r>
            <w:r>
              <w:rPr>
                <w:rFonts w:ascii="Times New Roman"/>
                <w:b w:val="false"/>
                <w:i w:val="false"/>
                <w:color w:val="000000"/>
                <w:sz w:val="20"/>
              </w:rPr>
              <w:t>
доставке</w:t>
            </w:r>
            <w:r>
              <w:br/>
            </w:r>
            <w:r>
              <w:rPr>
                <w:rFonts w:ascii="Times New Roman"/>
                <w:b w:val="false"/>
                <w:i w:val="false"/>
                <w:color w:val="000000"/>
                <w:sz w:val="20"/>
              </w:rPr>
              <w:t>
и раз</w:t>
            </w:r>
            <w:r>
              <w:br/>
            </w:r>
            <w:r>
              <w:rPr>
                <w:rFonts w:ascii="Times New Roman"/>
                <w:b w:val="false"/>
                <w:i w:val="false"/>
                <w:color w:val="000000"/>
                <w:sz w:val="20"/>
              </w:rPr>
              <w:t>
грузке</w:t>
            </w:r>
            <w:r>
              <w:br/>
            </w:r>
            <w:r>
              <w:rPr>
                <w:rFonts w:ascii="Times New Roman"/>
                <w:b w:val="false"/>
                <w:i w:val="false"/>
                <w:color w:val="000000"/>
                <w:sz w:val="20"/>
              </w:rPr>
              <w:t>
угля для</w:t>
            </w:r>
            <w:r>
              <w:br/>
            </w:r>
            <w:r>
              <w:rPr>
                <w:rFonts w:ascii="Times New Roman"/>
                <w:b w:val="false"/>
                <w:i w:val="false"/>
                <w:color w:val="000000"/>
                <w:sz w:val="20"/>
              </w:rPr>
              <w:t>
малообес</w:t>
            </w:r>
            <w:r>
              <w:br/>
            </w:r>
            <w:r>
              <w:rPr>
                <w:rFonts w:ascii="Times New Roman"/>
                <w:b w:val="false"/>
                <w:i w:val="false"/>
                <w:color w:val="000000"/>
                <w:sz w:val="20"/>
              </w:rPr>
              <w:t>
печенных</w:t>
            </w:r>
            <w:r>
              <w:br/>
            </w:r>
            <w:r>
              <w:rPr>
                <w:rFonts w:ascii="Times New Roman"/>
                <w:b w:val="false"/>
                <w:i w:val="false"/>
                <w:color w:val="000000"/>
                <w:sz w:val="20"/>
              </w:rPr>
              <w:t>
слоев на</w:t>
            </w:r>
            <w:r>
              <w:br/>
            </w:r>
            <w:r>
              <w:rPr>
                <w:rFonts w:ascii="Times New Roman"/>
                <w:b w:val="false"/>
                <w:i w:val="false"/>
                <w:color w:val="000000"/>
                <w:sz w:val="20"/>
              </w:rPr>
              <w:t>
селения</w:t>
            </w:r>
            <w:r>
              <w:br/>
            </w:r>
            <w:r>
              <w:rPr>
                <w:rFonts w:ascii="Times New Roman"/>
                <w:b w:val="false"/>
                <w:i w:val="false"/>
                <w:color w:val="000000"/>
                <w:sz w:val="20"/>
              </w:rPr>
              <w:t>
и одино</w:t>
            </w:r>
            <w:r>
              <w:br/>
            </w:r>
            <w:r>
              <w:rPr>
                <w:rFonts w:ascii="Times New Roman"/>
                <w:b w:val="false"/>
                <w:i w:val="false"/>
                <w:color w:val="000000"/>
                <w:sz w:val="20"/>
              </w:rPr>
              <w:t>
ко прожи</w:t>
            </w:r>
            <w:r>
              <w:br/>
            </w:r>
            <w:r>
              <w:rPr>
                <w:rFonts w:ascii="Times New Roman"/>
                <w:b w:val="false"/>
                <w:i w:val="false"/>
                <w:color w:val="000000"/>
                <w:sz w:val="20"/>
              </w:rPr>
              <w:t>
вающих</w:t>
            </w:r>
            <w:r>
              <w:br/>
            </w:r>
            <w:r>
              <w:rPr>
                <w:rFonts w:ascii="Times New Roman"/>
                <w:b w:val="false"/>
                <w:i w:val="false"/>
                <w:color w:val="000000"/>
                <w:sz w:val="20"/>
              </w:rPr>
              <w:t>
престаре</w:t>
            </w:r>
            <w:r>
              <w:br/>
            </w:r>
            <w:r>
              <w:rPr>
                <w:rFonts w:ascii="Times New Roman"/>
                <w:b w:val="false"/>
                <w:i w:val="false"/>
                <w:color w:val="000000"/>
                <w:sz w:val="20"/>
              </w:rPr>
              <w:t>
лых.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80 метров кубических, помощь в доставке и разгрузке угля 50 тонн.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Районный бюджет</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текущем</w:t>
            </w:r>
            <w:r>
              <w:br/>
            </w:r>
            <w:r>
              <w:rPr>
                <w:rFonts w:ascii="Times New Roman"/>
                <w:b w:val="false"/>
                <w:i w:val="false"/>
                <w:color w:val="000000"/>
                <w:sz w:val="20"/>
              </w:rPr>
              <w:t>
ремонте</w:t>
            </w:r>
            <w:r>
              <w:br/>
            </w:r>
            <w:r>
              <w:rPr>
                <w:rFonts w:ascii="Times New Roman"/>
                <w:b w:val="false"/>
                <w:i w:val="false"/>
                <w:color w:val="000000"/>
                <w:sz w:val="20"/>
              </w:rPr>
              <w:t>
дорог в</w:t>
            </w:r>
            <w:r>
              <w:br/>
            </w:r>
            <w:r>
              <w:rPr>
                <w:rFonts w:ascii="Times New Roman"/>
                <w:b w:val="false"/>
                <w:i w:val="false"/>
                <w:color w:val="000000"/>
                <w:sz w:val="20"/>
              </w:rPr>
              <w:t>
населен</w:t>
            </w:r>
            <w:r>
              <w:br/>
            </w:r>
            <w:r>
              <w:rPr>
                <w:rFonts w:ascii="Times New Roman"/>
                <w:b w:val="false"/>
                <w:i w:val="false"/>
                <w:color w:val="000000"/>
                <w:sz w:val="20"/>
              </w:rPr>
              <w:t>
ных пунк</w:t>
            </w:r>
            <w:r>
              <w:br/>
            </w:r>
            <w:r>
              <w:rPr>
                <w:rFonts w:ascii="Times New Roman"/>
                <w:b w:val="false"/>
                <w:i w:val="false"/>
                <w:color w:val="000000"/>
                <w:sz w:val="20"/>
              </w:rPr>
              <w:t>
тах.</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метров квадратных.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w:t>
            </w:r>
            <w:r>
              <w:br/>
            </w:r>
            <w:r>
              <w:rPr>
                <w:rFonts w:ascii="Times New Roman"/>
                <w:b w:val="false"/>
                <w:i w:val="false"/>
                <w:color w:val="000000"/>
                <w:sz w:val="20"/>
              </w:rPr>
              <w:t>
«Мамлют</w:t>
            </w:r>
            <w:r>
              <w:br/>
            </w:r>
            <w:r>
              <w:rPr>
                <w:rFonts w:ascii="Times New Roman"/>
                <w:b w:val="false"/>
                <w:i w:val="false"/>
                <w:color w:val="000000"/>
                <w:sz w:val="20"/>
              </w:rPr>
              <w:t>
ский</w:t>
            </w:r>
            <w:r>
              <w:br/>
            </w:r>
            <w:r>
              <w:rPr>
                <w:rFonts w:ascii="Times New Roman"/>
                <w:b w:val="false"/>
                <w:i w:val="false"/>
                <w:color w:val="000000"/>
                <w:sz w:val="20"/>
              </w:rPr>
              <w:t>
район</w:t>
            </w:r>
            <w:r>
              <w:br/>
            </w:r>
            <w:r>
              <w:rPr>
                <w:rFonts w:ascii="Times New Roman"/>
                <w:b w:val="false"/>
                <w:i w:val="false"/>
                <w:color w:val="000000"/>
                <w:sz w:val="20"/>
              </w:rPr>
              <w:t>
ный ар</w:t>
            </w:r>
            <w:r>
              <w:br/>
            </w:r>
            <w:r>
              <w:rPr>
                <w:rFonts w:ascii="Times New Roman"/>
                <w:b w:val="false"/>
                <w:i w:val="false"/>
                <w:color w:val="000000"/>
                <w:sz w:val="20"/>
              </w:rPr>
              <w:t>
хив»</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обработ</w:t>
            </w:r>
            <w:r>
              <w:br/>
            </w:r>
            <w:r>
              <w:rPr>
                <w:rFonts w:ascii="Times New Roman"/>
                <w:b w:val="false"/>
                <w:i w:val="false"/>
                <w:color w:val="000000"/>
                <w:sz w:val="20"/>
              </w:rPr>
              <w:t>
ке и под</w:t>
            </w:r>
            <w:r>
              <w:br/>
            </w:r>
            <w:r>
              <w:rPr>
                <w:rFonts w:ascii="Times New Roman"/>
                <w:b w:val="false"/>
                <w:i w:val="false"/>
                <w:color w:val="000000"/>
                <w:sz w:val="20"/>
              </w:rPr>
              <w:t>
готовке</w:t>
            </w:r>
            <w:r>
              <w:br/>
            </w:r>
            <w:r>
              <w:rPr>
                <w:rFonts w:ascii="Times New Roman"/>
                <w:b w:val="false"/>
                <w:i w:val="false"/>
                <w:color w:val="000000"/>
                <w:sz w:val="20"/>
              </w:rPr>
              <w:t>
к хране</w:t>
            </w:r>
            <w:r>
              <w:br/>
            </w:r>
            <w:r>
              <w:rPr>
                <w:rFonts w:ascii="Times New Roman"/>
                <w:b w:val="false"/>
                <w:i w:val="false"/>
                <w:color w:val="000000"/>
                <w:sz w:val="20"/>
              </w:rPr>
              <w:t>
нию доку</w:t>
            </w:r>
            <w:r>
              <w:br/>
            </w:r>
            <w:r>
              <w:rPr>
                <w:rFonts w:ascii="Times New Roman"/>
                <w:b w:val="false"/>
                <w:i w:val="false"/>
                <w:color w:val="000000"/>
                <w:sz w:val="20"/>
              </w:rPr>
              <w:t>
мента</w:t>
            </w:r>
            <w:r>
              <w:br/>
            </w:r>
            <w:r>
              <w:rPr>
                <w:rFonts w:ascii="Times New Roman"/>
                <w:b w:val="false"/>
                <w:i w:val="false"/>
                <w:color w:val="000000"/>
                <w:sz w:val="20"/>
              </w:rPr>
              <w:t>
ции.</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2250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20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w:t>
            </w:r>
            <w:r>
              <w:br/>
            </w:r>
            <w:r>
              <w:rPr>
                <w:rFonts w:ascii="Times New Roman"/>
                <w:b w:val="false"/>
                <w:i w:val="false"/>
                <w:color w:val="000000"/>
                <w:sz w:val="20"/>
              </w:rPr>
              <w:t>
ский</w:t>
            </w:r>
            <w:r>
              <w:br/>
            </w:r>
            <w:r>
              <w:rPr>
                <w:rFonts w:ascii="Times New Roman"/>
                <w:b w:val="false"/>
                <w:i w:val="false"/>
                <w:color w:val="000000"/>
                <w:sz w:val="20"/>
              </w:rPr>
              <w:t>
район</w:t>
            </w:r>
            <w:r>
              <w:br/>
            </w:r>
            <w:r>
              <w:rPr>
                <w:rFonts w:ascii="Times New Roman"/>
                <w:b w:val="false"/>
                <w:i w:val="false"/>
                <w:color w:val="000000"/>
                <w:sz w:val="20"/>
              </w:rPr>
              <w:t>
ный</w:t>
            </w:r>
            <w:r>
              <w:br/>
            </w:r>
            <w:r>
              <w:rPr>
                <w:rFonts w:ascii="Times New Roman"/>
                <w:b w:val="false"/>
                <w:i w:val="false"/>
                <w:color w:val="000000"/>
                <w:sz w:val="20"/>
              </w:rPr>
              <w:t>
филиал</w:t>
            </w:r>
            <w:r>
              <w:br/>
            </w:r>
            <w:r>
              <w:rPr>
                <w:rFonts w:ascii="Times New Roman"/>
                <w:b w:val="false"/>
                <w:i w:val="false"/>
                <w:color w:val="000000"/>
                <w:sz w:val="20"/>
              </w:rPr>
              <w:t>
Респуб</w:t>
            </w:r>
            <w:r>
              <w:br/>
            </w:r>
            <w:r>
              <w:rPr>
                <w:rFonts w:ascii="Times New Roman"/>
                <w:b w:val="false"/>
                <w:i w:val="false"/>
                <w:color w:val="000000"/>
                <w:sz w:val="20"/>
              </w:rPr>
              <w:t>
ликан</w:t>
            </w:r>
            <w:r>
              <w:br/>
            </w:r>
            <w:r>
              <w:rPr>
                <w:rFonts w:ascii="Times New Roman"/>
                <w:b w:val="false"/>
                <w:i w:val="false"/>
                <w:color w:val="000000"/>
                <w:sz w:val="20"/>
              </w:rPr>
              <w:t>
ского</w:t>
            </w:r>
            <w:r>
              <w:br/>
            </w:r>
            <w:r>
              <w:rPr>
                <w:rFonts w:ascii="Times New Roman"/>
                <w:b w:val="false"/>
                <w:i w:val="false"/>
                <w:color w:val="000000"/>
                <w:sz w:val="20"/>
              </w:rPr>
              <w:t>
государ</w:t>
            </w:r>
            <w:r>
              <w:br/>
            </w:r>
            <w:r>
              <w:rPr>
                <w:rFonts w:ascii="Times New Roman"/>
                <w:b w:val="false"/>
                <w:i w:val="false"/>
                <w:color w:val="000000"/>
                <w:sz w:val="20"/>
              </w:rPr>
              <w:t>
ствен</w:t>
            </w:r>
            <w:r>
              <w:br/>
            </w:r>
            <w:r>
              <w:rPr>
                <w:rFonts w:ascii="Times New Roman"/>
                <w:b w:val="false"/>
                <w:i w:val="false"/>
                <w:color w:val="000000"/>
                <w:sz w:val="20"/>
              </w:rPr>
              <w:t>
ного ка</w:t>
            </w:r>
            <w:r>
              <w:br/>
            </w:r>
            <w:r>
              <w:rPr>
                <w:rFonts w:ascii="Times New Roman"/>
                <w:b w:val="false"/>
                <w:i w:val="false"/>
                <w:color w:val="000000"/>
                <w:sz w:val="20"/>
              </w:rPr>
              <w:t>
зенного</w:t>
            </w:r>
            <w:r>
              <w:br/>
            </w:r>
            <w:r>
              <w:rPr>
                <w:rFonts w:ascii="Times New Roman"/>
                <w:b w:val="false"/>
                <w:i w:val="false"/>
                <w:color w:val="000000"/>
                <w:sz w:val="20"/>
              </w:rPr>
              <w:t>
предпри</w:t>
            </w:r>
            <w:r>
              <w:br/>
            </w:r>
            <w:r>
              <w:rPr>
                <w:rFonts w:ascii="Times New Roman"/>
                <w:b w:val="false"/>
                <w:i w:val="false"/>
                <w:color w:val="000000"/>
                <w:sz w:val="20"/>
              </w:rPr>
              <w:t>
ятия</w:t>
            </w:r>
            <w:r>
              <w:br/>
            </w:r>
            <w:r>
              <w:rPr>
                <w:rFonts w:ascii="Times New Roman"/>
                <w:b w:val="false"/>
                <w:i w:val="false"/>
                <w:color w:val="000000"/>
                <w:sz w:val="20"/>
              </w:rPr>
              <w:t>
«Центр</w:t>
            </w:r>
            <w:r>
              <w:br/>
            </w:r>
            <w:r>
              <w:rPr>
                <w:rFonts w:ascii="Times New Roman"/>
                <w:b w:val="false"/>
                <w:i w:val="false"/>
                <w:color w:val="000000"/>
                <w:sz w:val="20"/>
              </w:rPr>
              <w:t>
по нед</w:t>
            </w:r>
            <w:r>
              <w:br/>
            </w:r>
            <w:r>
              <w:rPr>
                <w:rFonts w:ascii="Times New Roman"/>
                <w:b w:val="false"/>
                <w:i w:val="false"/>
                <w:color w:val="000000"/>
                <w:sz w:val="20"/>
              </w:rPr>
              <w:t>
вижимос</w:t>
            </w:r>
            <w:r>
              <w:br/>
            </w:r>
            <w:r>
              <w:rPr>
                <w:rFonts w:ascii="Times New Roman"/>
                <w:b w:val="false"/>
                <w:i w:val="false"/>
                <w:color w:val="000000"/>
                <w:sz w:val="20"/>
              </w:rPr>
              <w:t>
ти по</w:t>
            </w:r>
            <w:r>
              <w:br/>
            </w:r>
            <w:r>
              <w:rPr>
                <w:rFonts w:ascii="Times New Roman"/>
                <w:b w:val="false"/>
                <w:i w:val="false"/>
                <w:color w:val="000000"/>
                <w:sz w:val="20"/>
              </w:rPr>
              <w:t>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 об</w:t>
            </w:r>
            <w:r>
              <w:br/>
            </w:r>
            <w:r>
              <w:rPr>
                <w:rFonts w:ascii="Times New Roman"/>
                <w:b w:val="false"/>
                <w:i w:val="false"/>
                <w:color w:val="000000"/>
                <w:sz w:val="20"/>
              </w:rPr>
              <w:t>
ласти»</w:t>
            </w:r>
            <w:r>
              <w:br/>
            </w:r>
            <w:r>
              <w:rPr>
                <w:rFonts w:ascii="Times New Roman"/>
                <w:b w:val="false"/>
                <w:i w:val="false"/>
                <w:color w:val="000000"/>
                <w:sz w:val="20"/>
              </w:rPr>
              <w:t>
Комите</w:t>
            </w:r>
            <w:r>
              <w:br/>
            </w:r>
            <w:r>
              <w:rPr>
                <w:rFonts w:ascii="Times New Roman"/>
                <w:b w:val="false"/>
                <w:i w:val="false"/>
                <w:color w:val="000000"/>
                <w:sz w:val="20"/>
              </w:rPr>
              <w:t>
та ре</w:t>
            </w:r>
            <w:r>
              <w:br/>
            </w:r>
            <w:r>
              <w:rPr>
                <w:rFonts w:ascii="Times New Roman"/>
                <w:b w:val="false"/>
                <w:i w:val="false"/>
                <w:color w:val="000000"/>
                <w:sz w:val="20"/>
              </w:rPr>
              <w:t>
гистра</w:t>
            </w:r>
            <w:r>
              <w:br/>
            </w:r>
            <w:r>
              <w:rPr>
                <w:rFonts w:ascii="Times New Roman"/>
                <w:b w:val="false"/>
                <w:i w:val="false"/>
                <w:color w:val="000000"/>
                <w:sz w:val="20"/>
              </w:rPr>
              <w:t>
ционной</w:t>
            </w:r>
            <w:r>
              <w:br/>
            </w:r>
            <w:r>
              <w:rPr>
                <w:rFonts w:ascii="Times New Roman"/>
                <w:b w:val="false"/>
                <w:i w:val="false"/>
                <w:color w:val="000000"/>
                <w:sz w:val="20"/>
              </w:rPr>
              <w:t>
службы</w:t>
            </w:r>
            <w:r>
              <w:br/>
            </w:r>
            <w:r>
              <w:rPr>
                <w:rFonts w:ascii="Times New Roman"/>
                <w:b w:val="false"/>
                <w:i w:val="false"/>
                <w:color w:val="000000"/>
                <w:sz w:val="20"/>
              </w:rPr>
              <w:t>
и оказа</w:t>
            </w:r>
            <w:r>
              <w:br/>
            </w:r>
            <w:r>
              <w:rPr>
                <w:rFonts w:ascii="Times New Roman"/>
                <w:b w:val="false"/>
                <w:i w:val="false"/>
                <w:color w:val="000000"/>
                <w:sz w:val="20"/>
              </w:rPr>
              <w:t>
ния пра</w:t>
            </w:r>
            <w:r>
              <w:br/>
            </w:r>
            <w:r>
              <w:rPr>
                <w:rFonts w:ascii="Times New Roman"/>
                <w:b w:val="false"/>
                <w:i w:val="false"/>
                <w:color w:val="000000"/>
                <w:sz w:val="20"/>
              </w:rPr>
              <w:t>
вовой</w:t>
            </w:r>
            <w:r>
              <w:br/>
            </w:r>
            <w:r>
              <w:rPr>
                <w:rFonts w:ascii="Times New Roman"/>
                <w:b w:val="false"/>
                <w:i w:val="false"/>
                <w:color w:val="000000"/>
                <w:sz w:val="20"/>
              </w:rPr>
              <w:t>
помощи</w:t>
            </w:r>
            <w:r>
              <w:br/>
            </w:r>
            <w:r>
              <w:rPr>
                <w:rFonts w:ascii="Times New Roman"/>
                <w:b w:val="false"/>
                <w:i w:val="false"/>
                <w:color w:val="000000"/>
                <w:sz w:val="20"/>
              </w:rPr>
              <w:t>
Минис</w:t>
            </w:r>
            <w:r>
              <w:br/>
            </w:r>
            <w:r>
              <w:rPr>
                <w:rFonts w:ascii="Times New Roman"/>
                <w:b w:val="false"/>
                <w:i w:val="false"/>
                <w:color w:val="000000"/>
                <w:sz w:val="20"/>
              </w:rPr>
              <w:t>
терства</w:t>
            </w:r>
            <w:r>
              <w:br/>
            </w:r>
            <w:r>
              <w:rPr>
                <w:rFonts w:ascii="Times New Roman"/>
                <w:b w:val="false"/>
                <w:i w:val="false"/>
                <w:color w:val="000000"/>
                <w:sz w:val="20"/>
              </w:rPr>
              <w:t>
юстиции</w:t>
            </w:r>
            <w:r>
              <w:br/>
            </w:r>
            <w:r>
              <w:rPr>
                <w:rFonts w:ascii="Times New Roman"/>
                <w:b w:val="false"/>
                <w:i w:val="false"/>
                <w:color w:val="000000"/>
                <w:sz w:val="20"/>
              </w:rPr>
              <w:t>
Респуб</w:t>
            </w:r>
            <w:r>
              <w:br/>
            </w:r>
            <w:r>
              <w:rPr>
                <w:rFonts w:ascii="Times New Roman"/>
                <w:b w:val="false"/>
                <w:i w:val="false"/>
                <w:color w:val="000000"/>
                <w:sz w:val="20"/>
              </w:rPr>
              <w:t>
лики Ка</w:t>
            </w:r>
            <w:r>
              <w:br/>
            </w:r>
            <w:r>
              <w:rPr>
                <w:rFonts w:ascii="Times New Roman"/>
                <w:b w:val="false"/>
                <w:i w:val="false"/>
                <w:color w:val="000000"/>
                <w:sz w:val="20"/>
              </w:rPr>
              <w:t>
захстан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благо</w:t>
            </w:r>
            <w:r>
              <w:br/>
            </w:r>
            <w:r>
              <w:rPr>
                <w:rFonts w:ascii="Times New Roman"/>
                <w:b w:val="false"/>
                <w:i w:val="false"/>
                <w:color w:val="000000"/>
                <w:sz w:val="20"/>
              </w:rPr>
              <w:t>
устрой</w:t>
            </w:r>
            <w:r>
              <w:br/>
            </w:r>
            <w:r>
              <w:rPr>
                <w:rFonts w:ascii="Times New Roman"/>
                <w:b w:val="false"/>
                <w:i w:val="false"/>
                <w:color w:val="000000"/>
                <w:sz w:val="20"/>
              </w:rPr>
              <w:t>
стве и</w:t>
            </w:r>
            <w:r>
              <w:br/>
            </w:r>
            <w:r>
              <w:rPr>
                <w:rFonts w:ascii="Times New Roman"/>
                <w:b w:val="false"/>
                <w:i w:val="false"/>
                <w:color w:val="000000"/>
                <w:sz w:val="20"/>
              </w:rPr>
              <w:t>
озелене</w:t>
            </w:r>
            <w:r>
              <w:br/>
            </w:r>
            <w:r>
              <w:rPr>
                <w:rFonts w:ascii="Times New Roman"/>
                <w:b w:val="false"/>
                <w:i w:val="false"/>
                <w:color w:val="000000"/>
                <w:sz w:val="20"/>
              </w:rPr>
              <w:t>
нии тер</w:t>
            </w:r>
            <w:r>
              <w:br/>
            </w:r>
            <w:r>
              <w:rPr>
                <w:rFonts w:ascii="Times New Roman"/>
                <w:b w:val="false"/>
                <w:i w:val="false"/>
                <w:color w:val="000000"/>
                <w:sz w:val="20"/>
              </w:rPr>
              <w:t>
риторий.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450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12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«Уп</w:t>
            </w:r>
            <w:r>
              <w:br/>
            </w:r>
            <w:r>
              <w:rPr>
                <w:rFonts w:ascii="Times New Roman"/>
                <w:b w:val="false"/>
                <w:i w:val="false"/>
                <w:color w:val="000000"/>
                <w:sz w:val="20"/>
              </w:rPr>
              <w:t>
равле</w:t>
            </w:r>
            <w:r>
              <w:br/>
            </w:r>
            <w:r>
              <w:rPr>
                <w:rFonts w:ascii="Times New Roman"/>
                <w:b w:val="false"/>
                <w:i w:val="false"/>
                <w:color w:val="000000"/>
                <w:sz w:val="20"/>
              </w:rPr>
              <w:t>
ние юс</w:t>
            </w:r>
            <w:r>
              <w:br/>
            </w:r>
            <w:r>
              <w:rPr>
                <w:rFonts w:ascii="Times New Roman"/>
                <w:b w:val="false"/>
                <w:i w:val="false"/>
                <w:color w:val="000000"/>
                <w:sz w:val="20"/>
              </w:rPr>
              <w:t>
тиции</w:t>
            </w:r>
            <w:r>
              <w:br/>
            </w:r>
            <w:r>
              <w:rPr>
                <w:rFonts w:ascii="Times New Roman"/>
                <w:b w:val="false"/>
                <w:i w:val="false"/>
                <w:color w:val="000000"/>
                <w:sz w:val="20"/>
              </w:rPr>
              <w:t>
Мамлют</w:t>
            </w:r>
            <w:r>
              <w:br/>
            </w:r>
            <w:r>
              <w:rPr>
                <w:rFonts w:ascii="Times New Roman"/>
                <w:b w:val="false"/>
                <w:i w:val="false"/>
                <w:color w:val="000000"/>
                <w:sz w:val="20"/>
              </w:rPr>
              <w:t>
ского</w:t>
            </w:r>
            <w:r>
              <w:br/>
            </w:r>
            <w:r>
              <w:rPr>
                <w:rFonts w:ascii="Times New Roman"/>
                <w:b w:val="false"/>
                <w:i w:val="false"/>
                <w:color w:val="000000"/>
                <w:sz w:val="20"/>
              </w:rPr>
              <w:t>
района</w:t>
            </w:r>
            <w:r>
              <w:br/>
            </w:r>
            <w:r>
              <w:rPr>
                <w:rFonts w:ascii="Times New Roman"/>
                <w:b w:val="false"/>
                <w:i w:val="false"/>
                <w:color w:val="000000"/>
                <w:sz w:val="20"/>
              </w:rPr>
              <w:t>
Департа</w:t>
            </w:r>
            <w:r>
              <w:br/>
            </w:r>
            <w:r>
              <w:rPr>
                <w:rFonts w:ascii="Times New Roman"/>
                <w:b w:val="false"/>
                <w:i w:val="false"/>
                <w:color w:val="000000"/>
                <w:sz w:val="20"/>
              </w:rPr>
              <w:t>
мента</w:t>
            </w:r>
            <w:r>
              <w:br/>
            </w:r>
            <w:r>
              <w:rPr>
                <w:rFonts w:ascii="Times New Roman"/>
                <w:b w:val="false"/>
                <w:i w:val="false"/>
                <w:color w:val="000000"/>
                <w:sz w:val="20"/>
              </w:rPr>
              <w:t>
юстиции</w:t>
            </w:r>
            <w:r>
              <w:br/>
            </w:r>
            <w:r>
              <w:rPr>
                <w:rFonts w:ascii="Times New Roman"/>
                <w:b w:val="false"/>
                <w:i w:val="false"/>
                <w:color w:val="000000"/>
                <w:sz w:val="20"/>
              </w:rPr>
              <w:t>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w:t>
            </w:r>
            <w:r>
              <w:br/>
            </w:r>
            <w:r>
              <w:rPr>
                <w:rFonts w:ascii="Times New Roman"/>
                <w:b w:val="false"/>
                <w:i w:val="false"/>
                <w:color w:val="000000"/>
                <w:sz w:val="20"/>
              </w:rPr>
              <w:t>
области</w:t>
            </w:r>
            <w:r>
              <w:br/>
            </w:r>
            <w:r>
              <w:rPr>
                <w:rFonts w:ascii="Times New Roman"/>
                <w:b w:val="false"/>
                <w:i w:val="false"/>
                <w:color w:val="000000"/>
                <w:sz w:val="20"/>
              </w:rPr>
              <w:t>
Минис</w:t>
            </w:r>
            <w:r>
              <w:br/>
            </w:r>
            <w:r>
              <w:rPr>
                <w:rFonts w:ascii="Times New Roman"/>
                <w:b w:val="false"/>
                <w:i w:val="false"/>
                <w:color w:val="000000"/>
                <w:sz w:val="20"/>
              </w:rPr>
              <w:t>
терства</w:t>
            </w:r>
            <w:r>
              <w:br/>
            </w:r>
            <w:r>
              <w:rPr>
                <w:rFonts w:ascii="Times New Roman"/>
                <w:b w:val="false"/>
                <w:i w:val="false"/>
                <w:color w:val="000000"/>
                <w:sz w:val="20"/>
              </w:rPr>
              <w:t>
юстиции</w:t>
            </w:r>
            <w:r>
              <w:br/>
            </w:r>
            <w:r>
              <w:rPr>
                <w:rFonts w:ascii="Times New Roman"/>
                <w:b w:val="false"/>
                <w:i w:val="false"/>
                <w:color w:val="000000"/>
                <w:sz w:val="20"/>
              </w:rPr>
              <w:t>
Респуб</w:t>
            </w:r>
            <w:r>
              <w:br/>
            </w:r>
            <w:r>
              <w:rPr>
                <w:rFonts w:ascii="Times New Roman"/>
                <w:b w:val="false"/>
                <w:i w:val="false"/>
                <w:color w:val="000000"/>
                <w:sz w:val="20"/>
              </w:rPr>
              <w:t>
лики</w:t>
            </w:r>
            <w:r>
              <w:br/>
            </w:r>
            <w:r>
              <w:rPr>
                <w:rFonts w:ascii="Times New Roman"/>
                <w:b w:val="false"/>
                <w:i w:val="false"/>
                <w:color w:val="000000"/>
                <w:sz w:val="20"/>
              </w:rPr>
              <w:t>
Казах</w:t>
            </w:r>
            <w:r>
              <w:br/>
            </w:r>
            <w:r>
              <w:rPr>
                <w:rFonts w:ascii="Times New Roman"/>
                <w:b w:val="false"/>
                <w:i w:val="false"/>
                <w:color w:val="000000"/>
                <w:sz w:val="20"/>
              </w:rPr>
              <w:t>
стан».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формиро</w:t>
            </w:r>
            <w:r>
              <w:br/>
            </w:r>
            <w:r>
              <w:rPr>
                <w:rFonts w:ascii="Times New Roman"/>
                <w:b w:val="false"/>
                <w:i w:val="false"/>
                <w:color w:val="000000"/>
                <w:sz w:val="20"/>
              </w:rPr>
              <w:t>
вании,</w:t>
            </w:r>
            <w:r>
              <w:br/>
            </w:r>
            <w:r>
              <w:rPr>
                <w:rFonts w:ascii="Times New Roman"/>
                <w:b w:val="false"/>
                <w:i w:val="false"/>
                <w:color w:val="000000"/>
                <w:sz w:val="20"/>
              </w:rPr>
              <w:t>
обработ</w:t>
            </w:r>
            <w:r>
              <w:br/>
            </w:r>
            <w:r>
              <w:rPr>
                <w:rFonts w:ascii="Times New Roman"/>
                <w:b w:val="false"/>
                <w:i w:val="false"/>
                <w:color w:val="000000"/>
                <w:sz w:val="20"/>
              </w:rPr>
              <w:t>
ке необ</w:t>
            </w:r>
            <w:r>
              <w:br/>
            </w:r>
            <w:r>
              <w:rPr>
                <w:rFonts w:ascii="Times New Roman"/>
                <w:b w:val="false"/>
                <w:i w:val="false"/>
                <w:color w:val="000000"/>
                <w:sz w:val="20"/>
              </w:rPr>
              <w:t>
ходимых</w:t>
            </w:r>
            <w:r>
              <w:br/>
            </w:r>
            <w:r>
              <w:rPr>
                <w:rFonts w:ascii="Times New Roman"/>
                <w:b w:val="false"/>
                <w:i w:val="false"/>
                <w:color w:val="000000"/>
                <w:sz w:val="20"/>
              </w:rPr>
              <w:t>
докумен</w:t>
            </w:r>
            <w:r>
              <w:br/>
            </w:r>
            <w:r>
              <w:rPr>
                <w:rFonts w:ascii="Times New Roman"/>
                <w:b w:val="false"/>
                <w:i w:val="false"/>
                <w:color w:val="000000"/>
                <w:sz w:val="20"/>
              </w:rPr>
              <w:t>
тов.</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2000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«От</w:t>
            </w:r>
            <w:r>
              <w:br/>
            </w:r>
            <w:r>
              <w:rPr>
                <w:rFonts w:ascii="Times New Roman"/>
                <w:b w:val="false"/>
                <w:i w:val="false"/>
                <w:color w:val="000000"/>
                <w:sz w:val="20"/>
              </w:rPr>
              <w:t>
дел за</w:t>
            </w:r>
            <w:r>
              <w:br/>
            </w:r>
            <w:r>
              <w:rPr>
                <w:rFonts w:ascii="Times New Roman"/>
                <w:b w:val="false"/>
                <w:i w:val="false"/>
                <w:color w:val="000000"/>
                <w:sz w:val="20"/>
              </w:rPr>
              <w:t>
нятости</w:t>
            </w:r>
            <w:r>
              <w:br/>
            </w:r>
            <w:r>
              <w:rPr>
                <w:rFonts w:ascii="Times New Roman"/>
                <w:b w:val="false"/>
                <w:i w:val="false"/>
                <w:color w:val="000000"/>
                <w:sz w:val="20"/>
              </w:rPr>
              <w:t>
и соци</w:t>
            </w:r>
            <w:r>
              <w:br/>
            </w:r>
            <w:r>
              <w:rPr>
                <w:rFonts w:ascii="Times New Roman"/>
                <w:b w:val="false"/>
                <w:i w:val="false"/>
                <w:color w:val="000000"/>
                <w:sz w:val="20"/>
              </w:rPr>
              <w:t>
альных</w:t>
            </w:r>
            <w:r>
              <w:br/>
            </w:r>
            <w:r>
              <w:rPr>
                <w:rFonts w:ascii="Times New Roman"/>
                <w:b w:val="false"/>
                <w:i w:val="false"/>
                <w:color w:val="000000"/>
                <w:sz w:val="20"/>
              </w:rPr>
              <w:t>
про</w:t>
            </w:r>
            <w:r>
              <w:br/>
            </w:r>
            <w:r>
              <w:rPr>
                <w:rFonts w:ascii="Times New Roman"/>
                <w:b w:val="false"/>
                <w:i w:val="false"/>
                <w:color w:val="000000"/>
                <w:sz w:val="20"/>
              </w:rPr>
              <w:t>
грамм</w:t>
            </w:r>
            <w:r>
              <w:br/>
            </w:r>
            <w:r>
              <w:rPr>
                <w:rFonts w:ascii="Times New Roman"/>
                <w:b w:val="false"/>
                <w:i w:val="false"/>
                <w:color w:val="000000"/>
                <w:sz w:val="20"/>
              </w:rPr>
              <w:t>
Мамлют</w:t>
            </w:r>
            <w:r>
              <w:br/>
            </w:r>
            <w:r>
              <w:rPr>
                <w:rFonts w:ascii="Times New Roman"/>
                <w:b w:val="false"/>
                <w:i w:val="false"/>
                <w:color w:val="000000"/>
                <w:sz w:val="20"/>
              </w:rPr>
              <w:t>
ского</w:t>
            </w:r>
            <w:r>
              <w:br/>
            </w:r>
            <w:r>
              <w:rPr>
                <w:rFonts w:ascii="Times New Roman"/>
                <w:b w:val="false"/>
                <w:i w:val="false"/>
                <w:color w:val="000000"/>
                <w:sz w:val="20"/>
              </w:rPr>
              <w:t>
района</w:t>
            </w:r>
            <w:r>
              <w:br/>
            </w:r>
            <w:r>
              <w:rPr>
                <w:rFonts w:ascii="Times New Roman"/>
                <w:b w:val="false"/>
                <w:i w:val="false"/>
                <w:color w:val="000000"/>
                <w:sz w:val="20"/>
              </w:rPr>
              <w:t>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 об</w:t>
            </w:r>
            <w:r>
              <w:br/>
            </w:r>
            <w:r>
              <w:rPr>
                <w:rFonts w:ascii="Times New Roman"/>
                <w:b w:val="false"/>
                <w:i w:val="false"/>
                <w:color w:val="000000"/>
                <w:sz w:val="20"/>
              </w:rPr>
              <w:t>
ласти».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по</w:t>
            </w:r>
            <w:r>
              <w:br/>
            </w:r>
            <w:r>
              <w:rPr>
                <w:rFonts w:ascii="Times New Roman"/>
                <w:b w:val="false"/>
                <w:i w:val="false"/>
                <w:color w:val="000000"/>
                <w:sz w:val="20"/>
              </w:rPr>
              <w:t>
вопросам</w:t>
            </w:r>
            <w:r>
              <w:br/>
            </w:r>
            <w:r>
              <w:rPr>
                <w:rFonts w:ascii="Times New Roman"/>
                <w:b w:val="false"/>
                <w:i w:val="false"/>
                <w:color w:val="000000"/>
                <w:sz w:val="20"/>
              </w:rPr>
              <w:t>
занятос</w:t>
            </w:r>
            <w:r>
              <w:br/>
            </w:r>
            <w:r>
              <w:rPr>
                <w:rFonts w:ascii="Times New Roman"/>
                <w:b w:val="false"/>
                <w:i w:val="false"/>
                <w:color w:val="000000"/>
                <w:sz w:val="20"/>
              </w:rPr>
              <w:t>
ти и</w:t>
            </w:r>
            <w:r>
              <w:br/>
            </w:r>
            <w:r>
              <w:rPr>
                <w:rFonts w:ascii="Times New Roman"/>
                <w:b w:val="false"/>
                <w:i w:val="false"/>
                <w:color w:val="000000"/>
                <w:sz w:val="20"/>
              </w:rPr>
              <w:t>
сбору не</w:t>
            </w:r>
            <w:r>
              <w:br/>
            </w:r>
            <w:r>
              <w:rPr>
                <w:rFonts w:ascii="Times New Roman"/>
                <w:b w:val="false"/>
                <w:i w:val="false"/>
                <w:color w:val="000000"/>
                <w:sz w:val="20"/>
              </w:rPr>
              <w:t>
обходи</w:t>
            </w:r>
            <w:r>
              <w:br/>
            </w:r>
            <w:r>
              <w:rPr>
                <w:rFonts w:ascii="Times New Roman"/>
                <w:b w:val="false"/>
                <w:i w:val="false"/>
                <w:color w:val="000000"/>
                <w:sz w:val="20"/>
              </w:rPr>
              <w:t>
мых до</w:t>
            </w:r>
            <w:r>
              <w:br/>
            </w:r>
            <w:r>
              <w:rPr>
                <w:rFonts w:ascii="Times New Roman"/>
                <w:b w:val="false"/>
                <w:i w:val="false"/>
                <w:color w:val="000000"/>
                <w:sz w:val="20"/>
              </w:rPr>
              <w:t>
кументов</w:t>
            </w:r>
            <w:r>
              <w:br/>
            </w:r>
            <w:r>
              <w:rPr>
                <w:rFonts w:ascii="Times New Roman"/>
                <w:b w:val="false"/>
                <w:i w:val="false"/>
                <w:color w:val="000000"/>
                <w:sz w:val="20"/>
              </w:rPr>
              <w:t>
при наз</w:t>
            </w:r>
            <w:r>
              <w:br/>
            </w:r>
            <w:r>
              <w:rPr>
                <w:rFonts w:ascii="Times New Roman"/>
                <w:b w:val="false"/>
                <w:i w:val="false"/>
                <w:color w:val="000000"/>
                <w:sz w:val="20"/>
              </w:rPr>
              <w:t>
начении</w:t>
            </w:r>
            <w:r>
              <w:br/>
            </w:r>
            <w:r>
              <w:rPr>
                <w:rFonts w:ascii="Times New Roman"/>
                <w:b w:val="false"/>
                <w:i w:val="false"/>
                <w:color w:val="000000"/>
                <w:sz w:val="20"/>
              </w:rPr>
              <w:t>
государ</w:t>
            </w:r>
            <w:r>
              <w:br/>
            </w:r>
            <w:r>
              <w:rPr>
                <w:rFonts w:ascii="Times New Roman"/>
                <w:b w:val="false"/>
                <w:i w:val="false"/>
                <w:color w:val="000000"/>
                <w:sz w:val="20"/>
              </w:rPr>
              <w:t>
ственных</w:t>
            </w:r>
            <w:r>
              <w:br/>
            </w:r>
            <w:r>
              <w:rPr>
                <w:rFonts w:ascii="Times New Roman"/>
                <w:b w:val="false"/>
                <w:i w:val="false"/>
                <w:color w:val="000000"/>
                <w:sz w:val="20"/>
              </w:rPr>
              <w:t>
пособий</w:t>
            </w:r>
            <w:r>
              <w:br/>
            </w:r>
            <w:r>
              <w:rPr>
                <w:rFonts w:ascii="Times New Roman"/>
                <w:b w:val="false"/>
                <w:i w:val="false"/>
                <w:color w:val="000000"/>
                <w:sz w:val="20"/>
              </w:rPr>
              <w:t>
семьям,</w:t>
            </w:r>
            <w:r>
              <w:br/>
            </w:r>
            <w:r>
              <w:rPr>
                <w:rFonts w:ascii="Times New Roman"/>
                <w:b w:val="false"/>
                <w:i w:val="false"/>
                <w:color w:val="000000"/>
                <w:sz w:val="20"/>
              </w:rPr>
              <w:t>
имеющим</w:t>
            </w:r>
            <w:r>
              <w:br/>
            </w:r>
            <w:r>
              <w:rPr>
                <w:rFonts w:ascii="Times New Roman"/>
                <w:b w:val="false"/>
                <w:i w:val="false"/>
                <w:color w:val="000000"/>
                <w:sz w:val="20"/>
              </w:rPr>
              <w:t>
детей до</w:t>
            </w:r>
            <w:r>
              <w:br/>
            </w:r>
            <w:r>
              <w:rPr>
                <w:rFonts w:ascii="Times New Roman"/>
                <w:b w:val="false"/>
                <w:i w:val="false"/>
                <w:color w:val="000000"/>
                <w:sz w:val="20"/>
              </w:rPr>
              <w:t>
18 лет.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850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формиро</w:t>
            </w:r>
            <w:r>
              <w:br/>
            </w:r>
            <w:r>
              <w:rPr>
                <w:rFonts w:ascii="Times New Roman"/>
                <w:b w:val="false"/>
                <w:i w:val="false"/>
                <w:color w:val="000000"/>
                <w:sz w:val="20"/>
              </w:rPr>
              <w:t>
вании,</w:t>
            </w:r>
            <w:r>
              <w:br/>
            </w:r>
            <w:r>
              <w:rPr>
                <w:rFonts w:ascii="Times New Roman"/>
                <w:b w:val="false"/>
                <w:i w:val="false"/>
                <w:color w:val="000000"/>
                <w:sz w:val="20"/>
              </w:rPr>
              <w:t>
обработ</w:t>
            </w:r>
            <w:r>
              <w:br/>
            </w:r>
            <w:r>
              <w:rPr>
                <w:rFonts w:ascii="Times New Roman"/>
                <w:b w:val="false"/>
                <w:i w:val="false"/>
                <w:color w:val="000000"/>
                <w:sz w:val="20"/>
              </w:rPr>
              <w:t>
ке необ</w:t>
            </w:r>
            <w:r>
              <w:br/>
            </w:r>
            <w:r>
              <w:rPr>
                <w:rFonts w:ascii="Times New Roman"/>
                <w:b w:val="false"/>
                <w:i w:val="false"/>
                <w:color w:val="000000"/>
                <w:sz w:val="20"/>
              </w:rPr>
              <w:t>
ходимых</w:t>
            </w:r>
            <w:r>
              <w:br/>
            </w:r>
            <w:r>
              <w:rPr>
                <w:rFonts w:ascii="Times New Roman"/>
                <w:b w:val="false"/>
                <w:i w:val="false"/>
                <w:color w:val="000000"/>
                <w:sz w:val="20"/>
              </w:rPr>
              <w:t>
докумен</w:t>
            </w:r>
            <w:r>
              <w:br/>
            </w:r>
            <w:r>
              <w:rPr>
                <w:rFonts w:ascii="Times New Roman"/>
                <w:b w:val="false"/>
                <w:i w:val="false"/>
                <w:color w:val="000000"/>
                <w:sz w:val="20"/>
              </w:rPr>
              <w:t>
тов.</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1000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r>
              <w:br/>
            </w:r>
            <w:r>
              <w:rPr>
                <w:rFonts w:ascii="Times New Roman"/>
                <w:b w:val="false"/>
                <w:i w:val="false"/>
                <w:color w:val="000000"/>
                <w:sz w:val="20"/>
              </w:rPr>
              <w:t>
«Мамлют</w:t>
            </w:r>
            <w:r>
              <w:br/>
            </w:r>
            <w:r>
              <w:rPr>
                <w:rFonts w:ascii="Times New Roman"/>
                <w:b w:val="false"/>
                <w:i w:val="false"/>
                <w:color w:val="000000"/>
                <w:sz w:val="20"/>
              </w:rPr>
              <w:t>
ский</w:t>
            </w:r>
            <w:r>
              <w:br/>
            </w:r>
            <w:r>
              <w:rPr>
                <w:rFonts w:ascii="Times New Roman"/>
                <w:b w:val="false"/>
                <w:i w:val="false"/>
                <w:color w:val="000000"/>
                <w:sz w:val="20"/>
              </w:rPr>
              <w:t>
террито</w:t>
            </w:r>
            <w:r>
              <w:br/>
            </w:r>
            <w:r>
              <w:rPr>
                <w:rFonts w:ascii="Times New Roman"/>
                <w:b w:val="false"/>
                <w:i w:val="false"/>
                <w:color w:val="000000"/>
                <w:sz w:val="20"/>
              </w:rPr>
              <w:t>
риаль</w:t>
            </w:r>
            <w:r>
              <w:br/>
            </w:r>
            <w:r>
              <w:rPr>
                <w:rFonts w:ascii="Times New Roman"/>
                <w:b w:val="false"/>
                <w:i w:val="false"/>
                <w:color w:val="000000"/>
                <w:sz w:val="20"/>
              </w:rPr>
              <w:t>
ный от</w:t>
            </w:r>
            <w:r>
              <w:br/>
            </w:r>
            <w:r>
              <w:rPr>
                <w:rFonts w:ascii="Times New Roman"/>
                <w:b w:val="false"/>
                <w:i w:val="false"/>
                <w:color w:val="000000"/>
                <w:sz w:val="20"/>
              </w:rPr>
              <w:t>
дел Де</w:t>
            </w:r>
            <w:r>
              <w:br/>
            </w:r>
            <w:r>
              <w:rPr>
                <w:rFonts w:ascii="Times New Roman"/>
                <w:b w:val="false"/>
                <w:i w:val="false"/>
                <w:color w:val="000000"/>
                <w:sz w:val="20"/>
              </w:rPr>
              <w:t>
парта</w:t>
            </w:r>
            <w:r>
              <w:br/>
            </w:r>
            <w:r>
              <w:rPr>
                <w:rFonts w:ascii="Times New Roman"/>
                <w:b w:val="false"/>
                <w:i w:val="false"/>
                <w:color w:val="000000"/>
                <w:sz w:val="20"/>
              </w:rPr>
              <w:t>
мента</w:t>
            </w:r>
            <w:r>
              <w:br/>
            </w:r>
            <w:r>
              <w:rPr>
                <w:rFonts w:ascii="Times New Roman"/>
                <w:b w:val="false"/>
                <w:i w:val="false"/>
                <w:color w:val="000000"/>
                <w:sz w:val="20"/>
              </w:rPr>
              <w:t>
по ис</w:t>
            </w:r>
            <w:r>
              <w:br/>
            </w:r>
            <w:r>
              <w:rPr>
                <w:rFonts w:ascii="Times New Roman"/>
                <w:b w:val="false"/>
                <w:i w:val="false"/>
                <w:color w:val="000000"/>
                <w:sz w:val="20"/>
              </w:rPr>
              <w:t>
полне</w:t>
            </w:r>
            <w:r>
              <w:br/>
            </w:r>
            <w:r>
              <w:rPr>
                <w:rFonts w:ascii="Times New Roman"/>
                <w:b w:val="false"/>
                <w:i w:val="false"/>
                <w:color w:val="000000"/>
                <w:sz w:val="20"/>
              </w:rPr>
              <w:t>
нию су</w:t>
            </w:r>
            <w:r>
              <w:br/>
            </w:r>
            <w:r>
              <w:rPr>
                <w:rFonts w:ascii="Times New Roman"/>
                <w:b w:val="false"/>
                <w:i w:val="false"/>
                <w:color w:val="000000"/>
                <w:sz w:val="20"/>
              </w:rPr>
              <w:t>
дебных</w:t>
            </w:r>
            <w:r>
              <w:br/>
            </w:r>
            <w:r>
              <w:rPr>
                <w:rFonts w:ascii="Times New Roman"/>
                <w:b w:val="false"/>
                <w:i w:val="false"/>
                <w:color w:val="000000"/>
                <w:sz w:val="20"/>
              </w:rPr>
              <w:t>
актов</w:t>
            </w:r>
            <w:r>
              <w:br/>
            </w:r>
            <w:r>
              <w:rPr>
                <w:rFonts w:ascii="Times New Roman"/>
                <w:b w:val="false"/>
                <w:i w:val="false"/>
                <w:color w:val="000000"/>
                <w:sz w:val="20"/>
              </w:rPr>
              <w:t>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 об</w:t>
            </w:r>
            <w:r>
              <w:br/>
            </w:r>
            <w:r>
              <w:rPr>
                <w:rFonts w:ascii="Times New Roman"/>
                <w:b w:val="false"/>
                <w:i w:val="false"/>
                <w:color w:val="000000"/>
                <w:sz w:val="20"/>
              </w:rPr>
              <w:t>
ласти</w:t>
            </w:r>
            <w:r>
              <w:br/>
            </w:r>
            <w:r>
              <w:rPr>
                <w:rFonts w:ascii="Times New Roman"/>
                <w:b w:val="false"/>
                <w:i w:val="false"/>
                <w:color w:val="000000"/>
                <w:sz w:val="20"/>
              </w:rPr>
              <w:t>
Комите</w:t>
            </w:r>
            <w:r>
              <w:br/>
            </w:r>
            <w:r>
              <w:rPr>
                <w:rFonts w:ascii="Times New Roman"/>
                <w:b w:val="false"/>
                <w:i w:val="false"/>
                <w:color w:val="000000"/>
                <w:sz w:val="20"/>
              </w:rPr>
              <w:t>
та по</w:t>
            </w:r>
            <w:r>
              <w:br/>
            </w:r>
            <w:r>
              <w:rPr>
                <w:rFonts w:ascii="Times New Roman"/>
                <w:b w:val="false"/>
                <w:i w:val="false"/>
                <w:color w:val="000000"/>
                <w:sz w:val="20"/>
              </w:rPr>
              <w:t>
исполне</w:t>
            </w:r>
            <w:r>
              <w:br/>
            </w:r>
            <w:r>
              <w:rPr>
                <w:rFonts w:ascii="Times New Roman"/>
                <w:b w:val="false"/>
                <w:i w:val="false"/>
                <w:color w:val="000000"/>
                <w:sz w:val="20"/>
              </w:rPr>
              <w:t>
нию су</w:t>
            </w:r>
            <w:r>
              <w:br/>
            </w:r>
            <w:r>
              <w:rPr>
                <w:rFonts w:ascii="Times New Roman"/>
                <w:b w:val="false"/>
                <w:i w:val="false"/>
                <w:color w:val="000000"/>
                <w:sz w:val="20"/>
              </w:rPr>
              <w:t>
дебных</w:t>
            </w:r>
            <w:r>
              <w:br/>
            </w:r>
            <w:r>
              <w:rPr>
                <w:rFonts w:ascii="Times New Roman"/>
                <w:b w:val="false"/>
                <w:i w:val="false"/>
                <w:color w:val="000000"/>
                <w:sz w:val="20"/>
              </w:rPr>
              <w:t>
актов</w:t>
            </w:r>
            <w:r>
              <w:br/>
            </w:r>
            <w:r>
              <w:rPr>
                <w:rFonts w:ascii="Times New Roman"/>
                <w:b w:val="false"/>
                <w:i w:val="false"/>
                <w:color w:val="000000"/>
                <w:sz w:val="20"/>
              </w:rPr>
              <w:t>
Минис</w:t>
            </w:r>
            <w:r>
              <w:br/>
            </w:r>
            <w:r>
              <w:rPr>
                <w:rFonts w:ascii="Times New Roman"/>
                <w:b w:val="false"/>
                <w:i w:val="false"/>
                <w:color w:val="000000"/>
                <w:sz w:val="20"/>
              </w:rPr>
              <w:t>
терства</w:t>
            </w:r>
            <w:r>
              <w:br/>
            </w:r>
            <w:r>
              <w:rPr>
                <w:rFonts w:ascii="Times New Roman"/>
                <w:b w:val="false"/>
                <w:i w:val="false"/>
                <w:color w:val="000000"/>
                <w:sz w:val="20"/>
              </w:rPr>
              <w:t>
юстиции</w:t>
            </w:r>
            <w:r>
              <w:br/>
            </w:r>
            <w:r>
              <w:rPr>
                <w:rFonts w:ascii="Times New Roman"/>
                <w:b w:val="false"/>
                <w:i w:val="false"/>
                <w:color w:val="000000"/>
                <w:sz w:val="20"/>
              </w:rPr>
              <w:t>
Респуб</w:t>
            </w:r>
            <w:r>
              <w:br/>
            </w:r>
            <w:r>
              <w:rPr>
                <w:rFonts w:ascii="Times New Roman"/>
                <w:b w:val="false"/>
                <w:i w:val="false"/>
                <w:color w:val="000000"/>
                <w:sz w:val="20"/>
              </w:rPr>
              <w:t>
лики</w:t>
            </w:r>
            <w:r>
              <w:br/>
            </w:r>
            <w:r>
              <w:rPr>
                <w:rFonts w:ascii="Times New Roman"/>
                <w:b w:val="false"/>
                <w:i w:val="false"/>
                <w:color w:val="000000"/>
                <w:sz w:val="20"/>
              </w:rPr>
              <w:t>
Казах</w:t>
            </w:r>
            <w:r>
              <w:br/>
            </w:r>
            <w:r>
              <w:rPr>
                <w:rFonts w:ascii="Times New Roman"/>
                <w:b w:val="false"/>
                <w:i w:val="false"/>
                <w:color w:val="000000"/>
                <w:sz w:val="20"/>
              </w:rPr>
              <w:t>
стан».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работе с</w:t>
            </w:r>
            <w:r>
              <w:br/>
            </w:r>
            <w:r>
              <w:rPr>
                <w:rFonts w:ascii="Times New Roman"/>
                <w:b w:val="false"/>
                <w:i w:val="false"/>
                <w:color w:val="000000"/>
                <w:sz w:val="20"/>
              </w:rPr>
              <w:t>
текущими</w:t>
            </w:r>
            <w:r>
              <w:br/>
            </w:r>
            <w:r>
              <w:rPr>
                <w:rFonts w:ascii="Times New Roman"/>
                <w:b w:val="false"/>
                <w:i w:val="false"/>
                <w:color w:val="000000"/>
                <w:sz w:val="20"/>
              </w:rPr>
              <w:t>
и архив</w:t>
            </w:r>
            <w:r>
              <w:br/>
            </w:r>
            <w:r>
              <w:rPr>
                <w:rFonts w:ascii="Times New Roman"/>
                <w:b w:val="false"/>
                <w:i w:val="false"/>
                <w:color w:val="000000"/>
                <w:sz w:val="20"/>
              </w:rPr>
              <w:t>
ными до</w:t>
            </w:r>
            <w:r>
              <w:br/>
            </w:r>
            <w:r>
              <w:rPr>
                <w:rFonts w:ascii="Times New Roman"/>
                <w:b w:val="false"/>
                <w:i w:val="false"/>
                <w:color w:val="000000"/>
                <w:sz w:val="20"/>
              </w:rPr>
              <w:t>
кумента</w:t>
            </w:r>
            <w:r>
              <w:br/>
            </w:r>
            <w:r>
              <w:rPr>
                <w:rFonts w:ascii="Times New Roman"/>
                <w:b w:val="false"/>
                <w:i w:val="false"/>
                <w:color w:val="000000"/>
                <w:sz w:val="20"/>
              </w:rPr>
              <w:t>
ми в</w:t>
            </w:r>
            <w:r>
              <w:br/>
            </w:r>
            <w:r>
              <w:rPr>
                <w:rFonts w:ascii="Times New Roman"/>
                <w:b w:val="false"/>
                <w:i w:val="false"/>
                <w:color w:val="000000"/>
                <w:sz w:val="20"/>
              </w:rPr>
              <w:t>
подшивке</w:t>
            </w:r>
            <w:r>
              <w:br/>
            </w:r>
            <w:r>
              <w:rPr>
                <w:rFonts w:ascii="Times New Roman"/>
                <w:b w:val="false"/>
                <w:i w:val="false"/>
                <w:color w:val="000000"/>
                <w:sz w:val="20"/>
              </w:rPr>
              <w:t>
производ</w:t>
            </w:r>
            <w:r>
              <w:br/>
            </w:r>
            <w:r>
              <w:rPr>
                <w:rFonts w:ascii="Times New Roman"/>
                <w:b w:val="false"/>
                <w:i w:val="false"/>
                <w:color w:val="000000"/>
                <w:sz w:val="20"/>
              </w:rPr>
              <w:t>
ства,</w:t>
            </w:r>
            <w:r>
              <w:br/>
            </w:r>
            <w:r>
              <w:rPr>
                <w:rFonts w:ascii="Times New Roman"/>
                <w:b w:val="false"/>
                <w:i w:val="false"/>
                <w:color w:val="000000"/>
                <w:sz w:val="20"/>
              </w:rPr>
              <w:t>
доставка</w:t>
            </w:r>
            <w:r>
              <w:br/>
            </w:r>
            <w:r>
              <w:rPr>
                <w:rFonts w:ascii="Times New Roman"/>
                <w:b w:val="false"/>
                <w:i w:val="false"/>
                <w:color w:val="000000"/>
                <w:sz w:val="20"/>
              </w:rPr>
              <w:t>
коррес</w:t>
            </w:r>
            <w:r>
              <w:br/>
            </w:r>
            <w:r>
              <w:rPr>
                <w:rFonts w:ascii="Times New Roman"/>
                <w:b w:val="false"/>
                <w:i w:val="false"/>
                <w:color w:val="000000"/>
                <w:sz w:val="20"/>
              </w:rPr>
              <w:t>
понден</w:t>
            </w:r>
            <w:r>
              <w:br/>
            </w:r>
            <w:r>
              <w:rPr>
                <w:rFonts w:ascii="Times New Roman"/>
                <w:b w:val="false"/>
                <w:i w:val="false"/>
                <w:color w:val="000000"/>
                <w:sz w:val="20"/>
              </w:rPr>
              <w:t>
ции</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единиц корреспонден</w:t>
            </w:r>
            <w:r>
              <w:br/>
            </w:r>
            <w:r>
              <w:rPr>
                <w:rFonts w:ascii="Times New Roman"/>
                <w:b w:val="false"/>
                <w:i w:val="false"/>
                <w:color w:val="000000"/>
                <w:sz w:val="20"/>
              </w:rPr>
              <w:t>
ции.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r>
        <w:trPr>
          <w:trHeight w:val="7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«От</w:t>
            </w:r>
            <w:r>
              <w:br/>
            </w:r>
            <w:r>
              <w:rPr>
                <w:rFonts w:ascii="Times New Roman"/>
                <w:b w:val="false"/>
                <w:i w:val="false"/>
                <w:color w:val="000000"/>
                <w:sz w:val="20"/>
              </w:rPr>
              <w:t>
дел</w:t>
            </w:r>
            <w:r>
              <w:br/>
            </w:r>
            <w:r>
              <w:rPr>
                <w:rFonts w:ascii="Times New Roman"/>
                <w:b w:val="false"/>
                <w:i w:val="false"/>
                <w:color w:val="000000"/>
                <w:sz w:val="20"/>
              </w:rPr>
              <w:t>
внутрен</w:t>
            </w:r>
            <w:r>
              <w:br/>
            </w:r>
            <w:r>
              <w:rPr>
                <w:rFonts w:ascii="Times New Roman"/>
                <w:b w:val="false"/>
                <w:i w:val="false"/>
                <w:color w:val="000000"/>
                <w:sz w:val="20"/>
              </w:rPr>
              <w:t>
них дел</w:t>
            </w:r>
            <w:r>
              <w:br/>
            </w:r>
            <w:r>
              <w:rPr>
                <w:rFonts w:ascii="Times New Roman"/>
                <w:b w:val="false"/>
                <w:i w:val="false"/>
                <w:color w:val="000000"/>
                <w:sz w:val="20"/>
              </w:rPr>
              <w:t>
Мамлют</w:t>
            </w:r>
            <w:r>
              <w:br/>
            </w:r>
            <w:r>
              <w:rPr>
                <w:rFonts w:ascii="Times New Roman"/>
                <w:b w:val="false"/>
                <w:i w:val="false"/>
                <w:color w:val="000000"/>
                <w:sz w:val="20"/>
              </w:rPr>
              <w:t>
ского</w:t>
            </w:r>
            <w:r>
              <w:br/>
            </w:r>
            <w:r>
              <w:rPr>
                <w:rFonts w:ascii="Times New Roman"/>
                <w:b w:val="false"/>
                <w:i w:val="false"/>
                <w:color w:val="000000"/>
                <w:sz w:val="20"/>
              </w:rPr>
              <w:t>
района</w:t>
            </w:r>
            <w:r>
              <w:br/>
            </w:r>
            <w:r>
              <w:rPr>
                <w:rFonts w:ascii="Times New Roman"/>
                <w:b w:val="false"/>
                <w:i w:val="false"/>
                <w:color w:val="000000"/>
                <w:sz w:val="20"/>
              </w:rPr>
              <w:t>
Департа</w:t>
            </w:r>
            <w:r>
              <w:br/>
            </w:r>
            <w:r>
              <w:rPr>
                <w:rFonts w:ascii="Times New Roman"/>
                <w:b w:val="false"/>
                <w:i w:val="false"/>
                <w:color w:val="000000"/>
                <w:sz w:val="20"/>
              </w:rPr>
              <w:t>
мента</w:t>
            </w:r>
            <w:r>
              <w:br/>
            </w:r>
            <w:r>
              <w:rPr>
                <w:rFonts w:ascii="Times New Roman"/>
                <w:b w:val="false"/>
                <w:i w:val="false"/>
                <w:color w:val="000000"/>
                <w:sz w:val="20"/>
              </w:rPr>
              <w:t>
внутрен</w:t>
            </w:r>
            <w:r>
              <w:br/>
            </w:r>
            <w:r>
              <w:rPr>
                <w:rFonts w:ascii="Times New Roman"/>
                <w:b w:val="false"/>
                <w:i w:val="false"/>
                <w:color w:val="000000"/>
                <w:sz w:val="20"/>
              </w:rPr>
              <w:t>
них дел</w:t>
            </w:r>
            <w:r>
              <w:br/>
            </w:r>
            <w:r>
              <w:rPr>
                <w:rFonts w:ascii="Times New Roman"/>
                <w:b w:val="false"/>
                <w:i w:val="false"/>
                <w:color w:val="000000"/>
                <w:sz w:val="20"/>
              </w:rPr>
              <w:t>
Северо-</w:t>
            </w:r>
            <w:r>
              <w:br/>
            </w:r>
            <w:r>
              <w:rPr>
                <w:rFonts w:ascii="Times New Roman"/>
                <w:b w:val="false"/>
                <w:i w:val="false"/>
                <w:color w:val="000000"/>
                <w:sz w:val="20"/>
              </w:rPr>
              <w:t>
Казах</w:t>
            </w:r>
            <w:r>
              <w:br/>
            </w:r>
            <w:r>
              <w:rPr>
                <w:rFonts w:ascii="Times New Roman"/>
                <w:b w:val="false"/>
                <w:i w:val="false"/>
                <w:color w:val="000000"/>
                <w:sz w:val="20"/>
              </w:rPr>
              <w:t>
стан</w:t>
            </w:r>
            <w:r>
              <w:br/>
            </w:r>
            <w:r>
              <w:rPr>
                <w:rFonts w:ascii="Times New Roman"/>
                <w:b w:val="false"/>
                <w:i w:val="false"/>
                <w:color w:val="000000"/>
                <w:sz w:val="20"/>
              </w:rPr>
              <w:t>
ской об</w:t>
            </w:r>
            <w:r>
              <w:br/>
            </w:r>
            <w:r>
              <w:rPr>
                <w:rFonts w:ascii="Times New Roman"/>
                <w:b w:val="false"/>
                <w:i w:val="false"/>
                <w:color w:val="000000"/>
                <w:sz w:val="20"/>
              </w:rPr>
              <w:t>
ласти Минис</w:t>
            </w:r>
            <w:r>
              <w:br/>
            </w:r>
            <w:r>
              <w:rPr>
                <w:rFonts w:ascii="Times New Roman"/>
                <w:b w:val="false"/>
                <w:i w:val="false"/>
                <w:color w:val="000000"/>
                <w:sz w:val="20"/>
              </w:rPr>
              <w:t>
терства</w:t>
            </w:r>
            <w:r>
              <w:br/>
            </w:r>
            <w:r>
              <w:rPr>
                <w:rFonts w:ascii="Times New Roman"/>
                <w:b w:val="false"/>
                <w:i w:val="false"/>
                <w:color w:val="000000"/>
                <w:sz w:val="20"/>
              </w:rPr>
              <w:t>
внутрен</w:t>
            </w:r>
            <w:r>
              <w:br/>
            </w:r>
            <w:r>
              <w:rPr>
                <w:rFonts w:ascii="Times New Roman"/>
                <w:b w:val="false"/>
                <w:i w:val="false"/>
                <w:color w:val="000000"/>
                <w:sz w:val="20"/>
              </w:rPr>
              <w:t>
них дел</w:t>
            </w:r>
            <w:r>
              <w:br/>
            </w:r>
            <w:r>
              <w:rPr>
                <w:rFonts w:ascii="Times New Roman"/>
                <w:b w:val="false"/>
                <w:i w:val="false"/>
                <w:color w:val="000000"/>
                <w:sz w:val="20"/>
              </w:rPr>
              <w:t>
Респуб</w:t>
            </w:r>
            <w:r>
              <w:br/>
            </w:r>
            <w:r>
              <w:rPr>
                <w:rFonts w:ascii="Times New Roman"/>
                <w:b w:val="false"/>
                <w:i w:val="false"/>
                <w:color w:val="000000"/>
                <w:sz w:val="20"/>
              </w:rPr>
              <w:t>
лики</w:t>
            </w:r>
            <w:r>
              <w:br/>
            </w:r>
            <w:r>
              <w:rPr>
                <w:rFonts w:ascii="Times New Roman"/>
                <w:b w:val="false"/>
                <w:i w:val="false"/>
                <w:color w:val="000000"/>
                <w:sz w:val="20"/>
              </w:rPr>
              <w:t>
Казах</w:t>
            </w:r>
            <w:r>
              <w:br/>
            </w:r>
            <w:r>
              <w:rPr>
                <w:rFonts w:ascii="Times New Roman"/>
                <w:b w:val="false"/>
                <w:i w:val="false"/>
                <w:color w:val="000000"/>
                <w:sz w:val="20"/>
              </w:rPr>
              <w:t>
стан».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w:t>
            </w:r>
            <w:r>
              <w:br/>
            </w:r>
            <w:r>
              <w:rPr>
                <w:rFonts w:ascii="Times New Roman"/>
                <w:b w:val="false"/>
                <w:i w:val="false"/>
                <w:color w:val="000000"/>
                <w:sz w:val="20"/>
              </w:rPr>
              <w:t>
ние по</w:t>
            </w:r>
            <w:r>
              <w:br/>
            </w:r>
            <w:r>
              <w:rPr>
                <w:rFonts w:ascii="Times New Roman"/>
                <w:b w:val="false"/>
                <w:i w:val="false"/>
                <w:color w:val="000000"/>
                <w:sz w:val="20"/>
              </w:rPr>
              <w:t>
мощи в</w:t>
            </w:r>
            <w:r>
              <w:br/>
            </w:r>
            <w:r>
              <w:rPr>
                <w:rFonts w:ascii="Times New Roman"/>
                <w:b w:val="false"/>
                <w:i w:val="false"/>
                <w:color w:val="000000"/>
                <w:sz w:val="20"/>
              </w:rPr>
              <w:t>
обслужи</w:t>
            </w:r>
            <w:r>
              <w:br/>
            </w:r>
            <w:r>
              <w:rPr>
                <w:rFonts w:ascii="Times New Roman"/>
                <w:b w:val="false"/>
                <w:i w:val="false"/>
                <w:color w:val="000000"/>
                <w:sz w:val="20"/>
              </w:rPr>
              <w:t>
вании и</w:t>
            </w:r>
            <w:r>
              <w:br/>
            </w:r>
            <w:r>
              <w:rPr>
                <w:rFonts w:ascii="Times New Roman"/>
                <w:b w:val="false"/>
                <w:i w:val="false"/>
                <w:color w:val="000000"/>
                <w:sz w:val="20"/>
              </w:rPr>
              <w:t>
докумен</w:t>
            </w:r>
            <w:r>
              <w:br/>
            </w:r>
            <w:r>
              <w:rPr>
                <w:rFonts w:ascii="Times New Roman"/>
                <w:b w:val="false"/>
                <w:i w:val="false"/>
                <w:color w:val="000000"/>
                <w:sz w:val="20"/>
              </w:rPr>
              <w:t>
тирова</w:t>
            </w:r>
            <w:r>
              <w:br/>
            </w:r>
            <w:r>
              <w:rPr>
                <w:rFonts w:ascii="Times New Roman"/>
                <w:b w:val="false"/>
                <w:i w:val="false"/>
                <w:color w:val="000000"/>
                <w:sz w:val="20"/>
              </w:rPr>
              <w:t>
нии ре</w:t>
            </w:r>
            <w:r>
              <w:br/>
            </w:r>
            <w:r>
              <w:rPr>
                <w:rFonts w:ascii="Times New Roman"/>
                <w:b w:val="false"/>
                <w:i w:val="false"/>
                <w:color w:val="000000"/>
                <w:sz w:val="20"/>
              </w:rPr>
              <w:t>
гистра</w:t>
            </w:r>
            <w:r>
              <w:br/>
            </w:r>
            <w:r>
              <w:rPr>
                <w:rFonts w:ascii="Times New Roman"/>
                <w:b w:val="false"/>
                <w:i w:val="false"/>
                <w:color w:val="000000"/>
                <w:sz w:val="20"/>
              </w:rPr>
              <w:t>
ции на</w:t>
            </w:r>
            <w:r>
              <w:br/>
            </w:r>
            <w:r>
              <w:rPr>
                <w:rFonts w:ascii="Times New Roman"/>
                <w:b w:val="false"/>
                <w:i w:val="false"/>
                <w:color w:val="000000"/>
                <w:sz w:val="20"/>
              </w:rPr>
              <w:t>
селения</w:t>
            </w:r>
            <w:r>
              <w:br/>
            </w:r>
            <w:r>
              <w:rPr>
                <w:rFonts w:ascii="Times New Roman"/>
                <w:b w:val="false"/>
                <w:i w:val="false"/>
                <w:color w:val="000000"/>
                <w:sz w:val="20"/>
              </w:rPr>
              <w:t>
по месту</w:t>
            </w:r>
            <w:r>
              <w:br/>
            </w:r>
            <w:r>
              <w:rPr>
                <w:rFonts w:ascii="Times New Roman"/>
                <w:b w:val="false"/>
                <w:i w:val="false"/>
                <w:color w:val="000000"/>
                <w:sz w:val="20"/>
              </w:rPr>
              <w:t>
постоян</w:t>
            </w:r>
            <w:r>
              <w:br/>
            </w:r>
            <w:r>
              <w:rPr>
                <w:rFonts w:ascii="Times New Roman"/>
                <w:b w:val="false"/>
                <w:i w:val="false"/>
                <w:color w:val="000000"/>
                <w:sz w:val="20"/>
              </w:rPr>
              <w:t>
ного жи</w:t>
            </w:r>
            <w:r>
              <w:br/>
            </w:r>
            <w:r>
              <w:rPr>
                <w:rFonts w:ascii="Times New Roman"/>
                <w:b w:val="false"/>
                <w:i w:val="false"/>
                <w:color w:val="000000"/>
                <w:sz w:val="20"/>
              </w:rPr>
              <w:t>
тельства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2000 дел.</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r>
    </w:tbl>
    <w:bookmarkStart w:name="z13"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Мамлютского района</w:t>
      </w:r>
      <w:r>
        <w:br/>
      </w:r>
      <w:r>
        <w:rPr>
          <w:rFonts w:ascii="Times New Roman"/>
          <w:b w:val="false"/>
          <w:i w:val="false"/>
          <w:color w:val="000000"/>
          <w:sz w:val="28"/>
        </w:rPr>
        <w:t>
Северо-Казахстанской области от</w:t>
      </w:r>
      <w:r>
        <w:br/>
      </w:r>
      <w:r>
        <w:rPr>
          <w:rFonts w:ascii="Times New Roman"/>
          <w:b w:val="false"/>
          <w:i w:val="false"/>
          <w:color w:val="000000"/>
          <w:sz w:val="28"/>
        </w:rPr>
        <w:t>
27 декабря 2011 года № 493</w:t>
      </w:r>
    </w:p>
    <w:bookmarkEnd w:id="3"/>
    <w:p>
      <w:pPr>
        <w:spacing w:after="0"/>
        <w:ind w:left="0"/>
        <w:jc w:val="left"/>
      </w:pPr>
      <w:r>
        <w:rPr>
          <w:rFonts w:ascii="Times New Roman"/>
          <w:b/>
          <w:i w:val="false"/>
          <w:color w:val="000000"/>
        </w:rPr>
        <w:t xml:space="preserve"> Размеры оплаты труда безработных, привлеченных на общественные работы и режим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448"/>
        <w:gridCol w:w="3533"/>
        <w:gridCol w:w="3829"/>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работ</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оплаты</w:t>
            </w:r>
            <w:r>
              <w:br/>
            </w:r>
            <w:r>
              <w:rPr>
                <w:rFonts w:ascii="Times New Roman"/>
                <w:b w:val="false"/>
                <w:i w:val="false"/>
                <w:color w:val="000000"/>
                <w:sz w:val="20"/>
              </w:rPr>
              <w:t>
труда на одного</w:t>
            </w:r>
            <w:r>
              <w:br/>
            </w:r>
            <w:r>
              <w:rPr>
                <w:rFonts w:ascii="Times New Roman"/>
                <w:b w:val="false"/>
                <w:i w:val="false"/>
                <w:color w:val="000000"/>
                <w:sz w:val="20"/>
              </w:rPr>
              <w:t>
безработного</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Пятидневная</w:t>
            </w:r>
            <w:r>
              <w:br/>
            </w:r>
            <w:r>
              <w:rPr>
                <w:rFonts w:ascii="Times New Roman"/>
                <w:b w:val="false"/>
                <w:i w:val="false"/>
                <w:color w:val="000000"/>
                <w:sz w:val="20"/>
              </w:rPr>
              <w:t>
рабочая неделя</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связанные</w:t>
            </w:r>
            <w:r>
              <w:br/>
            </w:r>
            <w:r>
              <w:rPr>
                <w:rFonts w:ascii="Times New Roman"/>
                <w:b w:val="false"/>
                <w:i w:val="false"/>
                <w:color w:val="000000"/>
                <w:sz w:val="20"/>
              </w:rPr>
              <w:t>
с физической</w:t>
            </w:r>
            <w:r>
              <w:br/>
            </w:r>
            <w:r>
              <w:rPr>
                <w:rFonts w:ascii="Times New Roman"/>
                <w:b w:val="false"/>
                <w:i w:val="false"/>
                <w:color w:val="000000"/>
                <w:sz w:val="20"/>
              </w:rPr>
              <w:t>
нагрузкой и на</w:t>
            </w:r>
            <w:r>
              <w:br/>
            </w:r>
            <w:r>
              <w:rPr>
                <w:rFonts w:ascii="Times New Roman"/>
                <w:b w:val="false"/>
                <w:i w:val="false"/>
                <w:color w:val="000000"/>
                <w:sz w:val="20"/>
              </w:rPr>
              <w:t>
открытом воздухе</w:t>
            </w:r>
            <w:r>
              <w:br/>
            </w:r>
            <w:r>
              <w:rPr>
                <w:rFonts w:ascii="Times New Roman"/>
                <w:b w:val="false"/>
                <w:i w:val="false"/>
                <w:color w:val="000000"/>
                <w:sz w:val="20"/>
              </w:rPr>
              <w:t>
(благоустрой</w:t>
            </w:r>
            <w:r>
              <w:br/>
            </w:r>
            <w:r>
              <w:rPr>
                <w:rFonts w:ascii="Times New Roman"/>
                <w:b w:val="false"/>
                <w:i w:val="false"/>
                <w:color w:val="000000"/>
                <w:sz w:val="20"/>
              </w:rPr>
              <w:t>
ство, очистка</w:t>
            </w:r>
            <w:r>
              <w:br/>
            </w:r>
            <w:r>
              <w:rPr>
                <w:rFonts w:ascii="Times New Roman"/>
                <w:b w:val="false"/>
                <w:i w:val="false"/>
                <w:color w:val="000000"/>
                <w:sz w:val="20"/>
              </w:rPr>
              <w:t>
города,</w:t>
            </w:r>
            <w:r>
              <w:br/>
            </w:r>
            <w:r>
              <w:rPr>
                <w:rFonts w:ascii="Times New Roman"/>
                <w:b w:val="false"/>
                <w:i w:val="false"/>
                <w:color w:val="000000"/>
                <w:sz w:val="20"/>
              </w:rPr>
              <w:t>
ремонтные и</w:t>
            </w:r>
            <w:r>
              <w:br/>
            </w:r>
            <w:r>
              <w:rPr>
                <w:rFonts w:ascii="Times New Roman"/>
                <w:b w:val="false"/>
                <w:i w:val="false"/>
                <w:color w:val="000000"/>
                <w:sz w:val="20"/>
              </w:rPr>
              <w:t>
строительные</w:t>
            </w:r>
            <w:r>
              <w:br/>
            </w:r>
            <w:r>
              <w:rPr>
                <w:rFonts w:ascii="Times New Roman"/>
                <w:b w:val="false"/>
                <w:i w:val="false"/>
                <w:color w:val="000000"/>
                <w:sz w:val="20"/>
              </w:rPr>
              <w:t>
работы)</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минимальная</w:t>
            </w:r>
            <w:r>
              <w:br/>
            </w:r>
            <w:r>
              <w:rPr>
                <w:rFonts w:ascii="Times New Roman"/>
                <w:b w:val="false"/>
                <w:i w:val="false"/>
                <w:color w:val="000000"/>
                <w:sz w:val="20"/>
              </w:rPr>
              <w:t>
заработная плата</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часовая рабочая</w:t>
            </w:r>
            <w:r>
              <w:br/>
            </w:r>
            <w:r>
              <w:rPr>
                <w:rFonts w:ascii="Times New Roman"/>
                <w:b w:val="false"/>
                <w:i w:val="false"/>
                <w:color w:val="000000"/>
                <w:sz w:val="20"/>
              </w:rPr>
              <w:t>
неделя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день - 8</w:t>
            </w:r>
            <w:r>
              <w:br/>
            </w:r>
            <w:r>
              <w:rPr>
                <w:rFonts w:ascii="Times New Roman"/>
                <w:b w:val="false"/>
                <w:i w:val="false"/>
                <w:color w:val="000000"/>
                <w:sz w:val="20"/>
              </w:rPr>
              <w:t>
часов</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w:t>
            </w:r>
            <w:r>
              <w:br/>
            </w:r>
            <w:r>
              <w:rPr>
                <w:rFonts w:ascii="Times New Roman"/>
                <w:b w:val="false"/>
                <w:i w:val="false"/>
                <w:color w:val="000000"/>
                <w:sz w:val="20"/>
              </w:rPr>
              <w:t>
выполняемые в</w:t>
            </w:r>
            <w:r>
              <w:br/>
            </w:r>
            <w:r>
              <w:rPr>
                <w:rFonts w:ascii="Times New Roman"/>
                <w:b w:val="false"/>
                <w:i w:val="false"/>
                <w:color w:val="000000"/>
                <w:sz w:val="20"/>
              </w:rPr>
              <w:t>
помещениях и не</w:t>
            </w:r>
            <w:r>
              <w:br/>
            </w:r>
            <w:r>
              <w:rPr>
                <w:rFonts w:ascii="Times New Roman"/>
                <w:b w:val="false"/>
                <w:i w:val="false"/>
                <w:color w:val="000000"/>
                <w:sz w:val="20"/>
              </w:rPr>
              <w:t>
связанные с</w:t>
            </w:r>
            <w:r>
              <w:br/>
            </w:r>
            <w:r>
              <w:rPr>
                <w:rFonts w:ascii="Times New Roman"/>
                <w:b w:val="false"/>
                <w:i w:val="false"/>
                <w:color w:val="000000"/>
                <w:sz w:val="20"/>
              </w:rPr>
              <w:t>
физическими</w:t>
            </w:r>
            <w:r>
              <w:br/>
            </w:r>
            <w:r>
              <w:rPr>
                <w:rFonts w:ascii="Times New Roman"/>
                <w:b w:val="false"/>
                <w:i w:val="false"/>
                <w:color w:val="000000"/>
                <w:sz w:val="20"/>
              </w:rPr>
              <w:t>
нагрузками</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минимальная</w:t>
            </w:r>
            <w:r>
              <w:br/>
            </w:r>
            <w:r>
              <w:rPr>
                <w:rFonts w:ascii="Times New Roman"/>
                <w:b w:val="false"/>
                <w:i w:val="false"/>
                <w:color w:val="000000"/>
                <w:sz w:val="20"/>
              </w:rPr>
              <w:t>
заработная плата</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часовая рабочая</w:t>
            </w:r>
            <w:r>
              <w:br/>
            </w:r>
            <w:r>
              <w:rPr>
                <w:rFonts w:ascii="Times New Roman"/>
                <w:b w:val="false"/>
                <w:i w:val="false"/>
                <w:color w:val="000000"/>
                <w:sz w:val="20"/>
              </w:rPr>
              <w:t>
неделя</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день - 8</w:t>
            </w:r>
            <w:r>
              <w:br/>
            </w:r>
            <w:r>
              <w:rPr>
                <w:rFonts w:ascii="Times New Roman"/>
                <w:b w:val="false"/>
                <w:i w:val="false"/>
                <w:color w:val="000000"/>
                <w:sz w:val="20"/>
              </w:rPr>
              <w:t>
часов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