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9e3c" w14:textId="5b49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сева по видам субсидируемых приоритетных сельскохозяйственных культур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29 апреля 2011 года N 163. Зарегистрировано Управлением юстиции Тайыншинского района Северо-Казахстанской области 10 мая 2011 года N 13-11-211. Утратило силу в связи с истечением срока действия (письмо маслихата Тайыншинского района Северо-Казахстанской области от 22 июня 2012 года N 02.10-07-02-542)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Тайыншинского района Северо-Казахстанской области от 22.06.2012 N 02.10-07-02-542)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сева по видам субсидируемых приоритетных сельскохозяйственных культур по Тайыншинскому району на 2011 год,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района                          И. Турков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2011 года № 163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каждому виду субсидируемых приоритетных сельскохозяйственных культур по Тайыншинскому району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акимата Тайыншинского района Северо-Казахстанской области от 02.08.2011 </w:t>
      </w:r>
      <w:r>
        <w:rPr>
          <w:rFonts w:ascii="Times New Roman"/>
          <w:b w:val="false"/>
          <w:i w:val="false"/>
          <w:color w:val="ff0000"/>
          <w:sz w:val="28"/>
        </w:rPr>
        <w:t>N 315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6153"/>
        <w:gridCol w:w="391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(среднеспелая, среднепоздняя)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3 июня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пшеница, среднеранняя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6 июня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– среднепоздние сорта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– среднеспелые сорта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 по 5 июня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16 мая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5 июня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мая по 26 мая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25 мая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18 мая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25 мая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25 мая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20 мая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5 сентября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5 сентября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(семена)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15 мая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15 мая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5 июня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5 июня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10 июня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10 июня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сено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трава, просо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июня по 5 июня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сенаж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Вика, овес, ячмень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31 мая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Горох, овес, ячмень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июня по 7 июня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Горох, просо кормовое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июня по 10 июня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Горох, овес, суданская трава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июня по 10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