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3477b" w14:textId="b1347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района от 29 апреля 2011 года N 163 "Об определении оптимальных сроков сева по видам субсидируемых приоритетных сельскохозяйственных культур на 2011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Тайыншинского района Северо-Казахстанской области от 3 июня 2011 года N 207. Зарегистрировано Управлением юстиции Тайыншинского района Северо-Казахстанской области 3 июня 2011 года N 13-11-213. Утратило силу в связи с истечением срока действия (письмо аппарата акима Тайыншинского района Северо-Казахстанской области от 03 января 2013 года N 02.10-07-02-02)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действия (письмо аппарата акима Тайыншинского района Северо-Казахстанской области от 03.01.2013 N 02.10-07-02-02)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нормативных правовых актах»,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изменения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29 апреля 2011 года № 163 «Об определении оптимальных сроков сева по видам субсидируемых приоритетных сельскохозяйственных культур на 2011 год» (зарегистрировано в Государственном реестре нормативных правовых актов Республики Казахстан № 13-11-211 от 10 мая 2011 года, опубликовано в газетах «Тайынша таңы» от 13 мая 2011 года, «Тайыншинские вести» от 13 мая 2011 года) следующего содержания:/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к указанному постановлению изложить в новой редакции,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распространяется на правоотношения, возникшие с 29 апреля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Маковский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июня 2011 года № 207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Оптимальные сроки сева по каждому виду субсидируемых приоритетных сельскохозяйственных культур по Тайыншинскому району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6213"/>
        <w:gridCol w:w="3813"/>
      </w:tblGrid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культуры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Оптимальные сроки сева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 (среднеспелая, среднепоздняя)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17 по 3 июня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пшеница, среднеранняя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28 мая по 6 июня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 – среднепоздние сорта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30 мая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 – среднеспелые сорта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30 мая по 5 июня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30 мая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12 мая по 16 мая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Горох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30 мая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Гречиха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30 мая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Просо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28 мая по 5 июня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13 мая по 26 мая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Лен, горчица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17 мая по 25 мая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Рыжик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30 мая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 на маслосемена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18 мая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Чечевица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 по 25 мая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18 мая по 25 мая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силос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16 мая по 20 мая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пшеница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августа по 5 сентября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рожь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августа по 5 сентября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Морковь (семена)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мая по 15 мая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Лук (семена)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мая по 15 мая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Свекла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5 июня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Огурцы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18 мая по 5 июня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Рассада капусты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10 июня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Рассада томатов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28 мая по 10 июня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