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f53b" w14:textId="6a1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проведения встреч с избирателями кандидатов в депутаты Мажилиса, областного и районного маслихатов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ноября 2011 года N 426. Зарегистрировано Департаментом юстиции Северо-Казахстанской области 6 декабря 2011 года N 13-11-219. Утратило силу - постановлением акимата Тайыншинского района Северо-Казахстанской области от 18 мая 2012 года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18.05.2012 N 409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Мажилиса, областного и районного маслихатов на территории Тайыншинского района,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с избирателями кандидатов в депутаты Мажилиса, областного и районного маслихатов на договорной основе на территории Тайыншинского района,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Тайыншинской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Ю. Солунина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426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кандидатов в депутаты Мажилиса, областного и районного маслихатов на территории Тайыншинского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93"/>
        <w:gridCol w:w="61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центральной площади, у здания элеватора (по согласованию), информационный стенд у здания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«Астык STEM»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Тапшил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Ак-кудук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«Племзавод Алабота»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Золоторунное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Сугурбай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школы, здания магазина «Дастур»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Ильичевка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Жанадаур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Аймак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Изюм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АО «Большой Изюм»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«Ак-жар»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Ново-Приречное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Белоярка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Подольское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Краснокиевка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«Жаркуль»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Обуховка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Ивангород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«Рассвет»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Любимовка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Дома культуры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Новогречановка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«Новый труд»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Жаргаин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Келлеровка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Кременчуг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Липовка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«Тайынша Астык»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Агроном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«Агроном Тайынша»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«Ильич Тайынша»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ТОО «Тайынша Астык»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Краснокаменка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Маданиет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«Краснополянское»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Доброжановка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Черниговка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«Виктория»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«Озерки»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ПК «Степной»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Краснодольск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«Анюта»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Южное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Летовочное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Горькое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«Алиби Астык», (по согласованию) сельской библиотеки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Рощинское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«Береке»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Сарыбай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Комсомолец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бывшей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Макашевка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здания магазина «Зарина», здания офиса ТОО «Ковыльное»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«Ласточка»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Краматоровка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«Маргарита»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«Каратомар»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Козашар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Кантемировец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Котовское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Тихоокеанское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здания сельского Дома культуры,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зданий средней школы,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Алабота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неполной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Бахмут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Многоцветное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Ново-Ивановка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Леонидовка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Нагорное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Тениз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частного дома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акимата, средней школы № 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средней школы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Новоберезовка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Ясная Поляна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«Тайынша Астык»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«Вишневское»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Новодворовка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СХП «Ландман» (по согласованию)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Дашка-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офиса ТОО «Дашка-Николаевка» (по согласованию)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426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депутаты Мажилиса, областного и районного маслихатов на территории Тайыншинского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3"/>
        <w:gridCol w:w="62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встреч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Карагашской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Ак-кудук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Аккудукской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Амандык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Амандыкской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Изюм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Большеизюмовской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Донецкой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Драгомировка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Драгомировской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Гай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Зеленогайской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Келлеровка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Келлеровской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Кировской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Краснокаменка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Краснокаменской неполной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Краснополянской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Летовочное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Летовочной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Мироновка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Мироновской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Рощинское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Рощинской неполной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Тендык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Тендыкской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Тихоокеанское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Тихоокеанской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Чермошнянка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Чермошнянской средней школы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Чкаловской средней школы № 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Ясная Поляна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Яснополянской средней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