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6ef1" w14:textId="5fc6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22 декабря 2011 года N 309. Зарегистрировано Департаментом юстиции Северо-Казахстанской области 18 января 2012 года N 13-11-223. Утратило силу - решением маслихата Тайыншинского района Северо-Казахстанской области от 20 декабря 2012 года N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Тайыншинского района Северо-Казахстанской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решения маслихата Тайыншинского района Северо-Казахстанской области от 06.06.2012 </w:t>
      </w:r>
      <w:r>
        <w:rPr>
          <w:rFonts w:ascii="Times New Roman"/>
          <w:b w:val="false"/>
          <w:i w:val="false"/>
          <w:color w:val="ff0000"/>
          <w:sz w:val="28"/>
        </w:rPr>
        <w:t>N 19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по подъемным пособиям и социальной поддержки для приобретения или строительства жилья специалистам ветеринарии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решения маслихата Тайыншинского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района Северо-Казахстанской области от 06.06.2012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Полякова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Трифонов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